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B646" w14:textId="77777777" w:rsidR="00D94535" w:rsidRPr="00526835" w:rsidRDefault="00D94535" w:rsidP="0081336A">
      <w:pPr>
        <w:spacing w:after="200"/>
        <w:jc w:val="center"/>
        <w:rPr>
          <w:rFonts w:ascii="Brill" w:hAnsi="Brill"/>
          <w:i/>
          <w:iCs/>
          <w:sz w:val="36"/>
          <w:szCs w:val="36"/>
        </w:rPr>
      </w:pPr>
      <w:bookmarkStart w:id="0" w:name="_Hlk188629653"/>
      <w:r w:rsidRPr="00526835">
        <w:rPr>
          <w:rFonts w:ascii="Brill" w:hAnsi="Brill"/>
          <w:i/>
          <w:iCs/>
          <w:noProof/>
          <w:sz w:val="36"/>
          <w:szCs w:val="36"/>
        </w:rPr>
        <w:drawing>
          <wp:inline distT="0" distB="0" distL="0" distR="0" wp14:anchorId="38DBE63A" wp14:editId="671C013B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85E90" w14:textId="51896DAE" w:rsidR="00D94535" w:rsidRPr="00B771AB" w:rsidRDefault="00D94535" w:rsidP="0081336A">
      <w:pPr>
        <w:spacing w:after="200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1" w:name="_Hlk184891442"/>
      <w:r w:rsidRPr="00B771AB">
        <w:rPr>
          <w:rFonts w:ascii="Brill" w:hAnsi="Brill"/>
          <w:i/>
          <w:iCs/>
          <w:sz w:val="36"/>
          <w:szCs w:val="36"/>
          <w:lang w:val="en-GB"/>
        </w:rPr>
        <w:t xml:space="preserve">THEOT Jonah </w:t>
      </w:r>
      <w:r w:rsidR="0012035C">
        <w:rPr>
          <w:rFonts w:ascii="Brill" w:hAnsi="Brill"/>
          <w:i/>
          <w:iCs/>
          <w:sz w:val="36"/>
          <w:szCs w:val="36"/>
          <w:lang w:val="en-GB"/>
        </w:rPr>
        <w:t xml:space="preserve">in </w:t>
      </w:r>
      <w:r w:rsidRPr="00B771AB">
        <w:rPr>
          <w:rFonts w:ascii="Brill" w:hAnsi="Brill"/>
          <w:i/>
          <w:iCs/>
          <w:sz w:val="36"/>
          <w:szCs w:val="36"/>
          <w:lang w:val="en-GB"/>
        </w:rPr>
        <w:t>EMIP 2007</w:t>
      </w:r>
    </w:p>
    <w:bookmarkEnd w:id="1"/>
    <w:p w14:paraId="1C10B0ED" w14:textId="19EFBBFD" w:rsidR="00D94535" w:rsidRDefault="00D94535" w:rsidP="0081336A">
      <w:pPr>
        <w:spacing w:after="200"/>
        <w:jc w:val="center"/>
        <w:rPr>
          <w:rFonts w:ascii="Brill" w:hAnsi="Brill"/>
          <w:sz w:val="18"/>
          <w:szCs w:val="18"/>
        </w:rPr>
      </w:pPr>
      <w:r>
        <w:rPr>
          <w:rFonts w:ascii="Brill" w:hAnsi="Brill"/>
          <w:sz w:val="18"/>
          <w:szCs w:val="18"/>
        </w:rPr>
        <w:t>Ff.</w:t>
      </w:r>
      <w:r w:rsidR="00B771AB">
        <w:rPr>
          <w:rFonts w:ascii="Brill" w:hAnsi="Brill"/>
          <w:sz w:val="18"/>
          <w:szCs w:val="18"/>
        </w:rPr>
        <w:t xml:space="preserve"> 81r</w:t>
      </w:r>
      <w:r>
        <w:rPr>
          <w:rFonts w:ascii="Brill" w:hAnsi="Brill"/>
          <w:sz w:val="18"/>
          <w:szCs w:val="18"/>
        </w:rPr>
        <w:t>—</w:t>
      </w:r>
      <w:r w:rsidR="00B771AB">
        <w:rPr>
          <w:rFonts w:ascii="Brill" w:hAnsi="Brill"/>
          <w:sz w:val="18"/>
          <w:szCs w:val="18"/>
        </w:rPr>
        <w:t xml:space="preserve"> 82r</w:t>
      </w:r>
    </w:p>
    <w:p w14:paraId="47603C2E" w14:textId="0ED55CF5" w:rsidR="00D94535" w:rsidRDefault="00D94535" w:rsidP="0081336A">
      <w:pPr>
        <w:spacing w:after="200"/>
        <w:jc w:val="center"/>
      </w:pPr>
      <w:r>
        <w:rPr>
          <w:rFonts w:ascii="Brill" w:hAnsi="Brill"/>
          <w:sz w:val="18"/>
          <w:szCs w:val="18"/>
        </w:rPr>
        <w:t xml:space="preserve">For the book of </w:t>
      </w:r>
      <w:r w:rsidR="00F51B5F">
        <w:rPr>
          <w:rFonts w:ascii="Brill" w:hAnsi="Brill"/>
          <w:sz w:val="18"/>
          <w:szCs w:val="18"/>
        </w:rPr>
        <w:t>Jonah Jeremy Brown was involved in preparing the drafts</w:t>
      </w:r>
    </w:p>
    <w:p w14:paraId="51F18082" w14:textId="7D2A5F42" w:rsidR="00D94535" w:rsidRPr="0024558C" w:rsidRDefault="00D94535" w:rsidP="008133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rill" w:hAnsi="Brill"/>
          <w:i/>
          <w:iCs/>
          <w:sz w:val="18"/>
          <w:szCs w:val="18"/>
        </w:rPr>
      </w:pPr>
      <w:r w:rsidRPr="0024558C">
        <w:rPr>
          <w:rFonts w:ascii="Brill" w:hAnsi="Brill"/>
          <w:i/>
          <w:iCs/>
          <w:sz w:val="18"/>
          <w:szCs w:val="18"/>
        </w:rPr>
        <w:t>Nota Bene</w:t>
      </w:r>
      <w:r>
        <w:rPr>
          <w:rFonts w:ascii="Brill" w:hAnsi="Brill"/>
          <w:i/>
          <w:iCs/>
          <w:sz w:val="18"/>
          <w:szCs w:val="18"/>
        </w:rPr>
        <w:t xml:space="preserve">: </w:t>
      </w:r>
      <w:r>
        <w:rPr>
          <w:rFonts w:ascii="Brill" w:hAnsi="Brill"/>
          <w:sz w:val="18"/>
          <w:szCs w:val="18"/>
        </w:rPr>
        <w:t>the images may be viewed</w:t>
      </w:r>
      <w:r w:rsidR="00B771AB">
        <w:rPr>
          <w:rFonts w:ascii="Brill" w:hAnsi="Brill"/>
          <w:sz w:val="18"/>
          <w:szCs w:val="18"/>
        </w:rPr>
        <w:t xml:space="preserve"> at the University of Hamburg Betamasaheft website at </w:t>
      </w:r>
      <w:hyperlink r:id="rId7" w:history="1">
        <w:r w:rsidR="00B771AB" w:rsidRPr="009D70B5">
          <w:rPr>
            <w:rStyle w:val="Hyperlink"/>
            <w:rFonts w:ascii="Brill" w:hAnsi="Brill"/>
            <w:sz w:val="18"/>
            <w:szCs w:val="18"/>
          </w:rPr>
          <w:t>https://betamasaheft.eu/manuscripts/EMIP02007/viewer</w:t>
        </w:r>
      </w:hyperlink>
      <w:r w:rsidR="00B771AB">
        <w:rPr>
          <w:rFonts w:ascii="Brill" w:hAnsi="Brill"/>
          <w:sz w:val="18"/>
          <w:szCs w:val="18"/>
        </w:rPr>
        <w:t xml:space="preserve"> (starting at image 84)</w:t>
      </w:r>
    </w:p>
    <w:bookmarkEnd w:id="0"/>
    <w:p w14:paraId="499E0AB2" w14:textId="77777777" w:rsidR="00B771AB" w:rsidRDefault="00B771AB" w:rsidP="003F0E3E">
      <w:pPr>
        <w:spacing w:line="240" w:lineRule="auto"/>
        <w:rPr>
          <w:rFonts w:ascii="Abyssinica SIL" w:hAnsi="Abyssinica SIL" w:cs="Abyssinica SIL"/>
          <w:b/>
          <w:bCs/>
          <w:sz w:val="24"/>
          <w:szCs w:val="24"/>
          <w:u w:val="single"/>
        </w:rPr>
      </w:pPr>
    </w:p>
    <w:p w14:paraId="7634A2D0" w14:textId="5D95745D" w:rsidR="00411F22" w:rsidRPr="003F0E3E" w:rsidRDefault="003F0E3E" w:rsidP="003F0E3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 xml:space="preserve">Jon 1:00 </w:t>
      </w:r>
      <w:r w:rsidR="00CD410B" w:rsidRPr="003F0E3E">
        <w:rPr>
          <w:rFonts w:ascii="Abyssinica SIL" w:hAnsi="Abyssinica SIL" w:cs="Abyssinica SIL"/>
          <w:sz w:val="24"/>
          <w:szCs w:val="24"/>
        </w:rPr>
        <w:t>ዘዮናስ ነቢይ</w:t>
      </w:r>
      <w:r w:rsidR="00411F22" w:rsidRPr="003F0E3E">
        <w:rPr>
          <w:rFonts w:ascii="Abyssinica SIL" w:hAnsi="Abyssinica SIL" w:cs="Abyssinica SIL"/>
          <w:sz w:val="24"/>
          <w:szCs w:val="24"/>
        </w:rPr>
        <w:t xml:space="preserve"> </w:t>
      </w:r>
    </w:p>
    <w:p w14:paraId="5C56FB93" w14:textId="77777777" w:rsidR="00411F22" w:rsidRPr="003F0E3E" w:rsidRDefault="00411F22" w:rsidP="000F6A2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1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 xml:space="preserve">1 ወኮነ ቃለ እግዚአብሔር ኀበ ዮናስ </w:t>
      </w:r>
      <w:r w:rsidR="000F6A20" w:rsidRPr="003F0E3E">
        <w:rPr>
          <w:rFonts w:ascii="Abyssinica SIL" w:hAnsi="Abyssinica SIL" w:cs="Abyssinica SIL"/>
          <w:sz w:val="24"/>
          <w:szCs w:val="24"/>
        </w:rPr>
        <w:t xml:space="preserve">ነቢይ </w:t>
      </w:r>
      <w:r w:rsidRPr="003F0E3E">
        <w:rPr>
          <w:rFonts w:ascii="Abyssinica SIL" w:hAnsi="Abyssinica SIL" w:cs="Abyssinica SIL"/>
          <w:sz w:val="24"/>
          <w:szCs w:val="24"/>
        </w:rPr>
        <w:t>ወልደ አማቴ ወይቤሎ።</w:t>
      </w:r>
    </w:p>
    <w:p w14:paraId="0FFE138B" w14:textId="77777777" w:rsidR="00411F22" w:rsidRPr="003F0E3E" w:rsidRDefault="00411F22" w:rsidP="001855B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1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2 ተንሥእ ወ</w:t>
      </w:r>
      <w:r w:rsidR="001855B1" w:rsidRPr="003F0E3E">
        <w:rPr>
          <w:rFonts w:ascii="Abyssinica SIL" w:hAnsi="Abyssinica SIL" w:cs="Abyssinica SIL"/>
          <w:sz w:val="24"/>
          <w:szCs w:val="24"/>
        </w:rPr>
        <w:t>ሑ</w:t>
      </w:r>
      <w:r w:rsidRPr="003F0E3E">
        <w:rPr>
          <w:rFonts w:ascii="Abyssinica SIL" w:hAnsi="Abyssinica SIL" w:cs="Abyssinica SIL"/>
          <w:sz w:val="24"/>
          <w:szCs w:val="24"/>
        </w:rPr>
        <w:t>ር ነ</w:t>
      </w:r>
      <w:r w:rsidR="001855B1" w:rsidRPr="003F0E3E">
        <w:rPr>
          <w:rFonts w:ascii="Abyssinica SIL" w:hAnsi="Abyssinica SIL" w:cs="Abyssinica SIL"/>
          <w:sz w:val="24"/>
          <w:szCs w:val="24"/>
        </w:rPr>
        <w:t>ነ</w:t>
      </w:r>
      <w:r w:rsidRPr="003F0E3E">
        <w:rPr>
          <w:rFonts w:ascii="Abyssinica SIL" w:hAnsi="Abyssinica SIL" w:cs="Abyssinica SIL"/>
          <w:sz w:val="24"/>
          <w:szCs w:val="24"/>
        </w:rPr>
        <w:t>ዌ ሀገ</w:t>
      </w:r>
      <w:r w:rsidR="001855B1" w:rsidRPr="003F0E3E">
        <w:rPr>
          <w:rFonts w:ascii="Abyssinica SIL" w:hAnsi="Abyssinica SIL" w:cs="Abyssinica SIL"/>
          <w:sz w:val="24"/>
          <w:szCs w:val="24"/>
        </w:rPr>
        <w:t>ር</w:t>
      </w:r>
      <w:r w:rsidRPr="003F0E3E">
        <w:rPr>
          <w:rFonts w:ascii="Abyssinica SIL" w:hAnsi="Abyssinica SIL" w:cs="Abyssinica SIL"/>
          <w:sz w:val="24"/>
          <w:szCs w:val="24"/>
        </w:rPr>
        <w:t xml:space="preserve"> </w:t>
      </w:r>
      <w:r w:rsidR="001855B1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>ባ</w:t>
      </w:r>
      <w:r w:rsidR="001855B1" w:rsidRPr="003F0E3E">
        <w:rPr>
          <w:rFonts w:ascii="Abyssinica SIL" w:hAnsi="Abyssinica SIL" w:cs="Abyssinica SIL"/>
          <w:sz w:val="24"/>
          <w:szCs w:val="24"/>
        </w:rPr>
        <w:t>ይ</w:t>
      </w:r>
      <w:r w:rsidRPr="003F0E3E">
        <w:rPr>
          <w:rFonts w:ascii="Abyssinica SIL" w:hAnsi="Abyssinica SIL" w:cs="Abyssinica SIL"/>
          <w:sz w:val="24"/>
          <w:szCs w:val="24"/>
        </w:rPr>
        <w:t xml:space="preserve"> ወስብክ ሎሙ እስመ </w:t>
      </w:r>
      <w:r w:rsidR="001855B1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>ርገ እከዮሙ ኀቤየ።</w:t>
      </w:r>
    </w:p>
    <w:p w14:paraId="21406682" w14:textId="77777777" w:rsidR="00411F22" w:rsidRPr="003F0E3E" w:rsidRDefault="00411F22" w:rsidP="001855B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1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3 ወሖረ ዮናስ ወተ</w:t>
      </w:r>
      <w:r w:rsidR="001855B1" w:rsidRPr="003F0E3E">
        <w:rPr>
          <w:rFonts w:ascii="Abyssinica SIL" w:hAnsi="Abyssinica SIL" w:cs="Abyssinica SIL"/>
          <w:sz w:val="24"/>
          <w:szCs w:val="24"/>
        </w:rPr>
        <w:t>ኃ</w:t>
      </w:r>
      <w:r w:rsidRPr="003F0E3E">
        <w:rPr>
          <w:rFonts w:ascii="Abyssinica SIL" w:hAnsi="Abyssinica SIL" w:cs="Abyssinica SIL"/>
          <w:sz w:val="24"/>
          <w:szCs w:val="24"/>
        </w:rPr>
        <w:t>ጥአ ብሔረ ተርሴስ እምገጸ እግዚአብሔር ወወረደ ሀገረ ኢዮጴ ወረከበ ሐመረ ዘይነግድ ብሔረ ተርሴስ ወተ</w:t>
      </w:r>
      <w:r w:rsidR="001855B1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 xml:space="preserve">ሰበ </w:t>
      </w:r>
      <w:r w:rsidR="001855B1" w:rsidRPr="003F0E3E">
        <w:rPr>
          <w:rFonts w:ascii="Abyssinica SIL" w:hAnsi="Abyssinica SIL" w:cs="Abyssinica SIL"/>
          <w:sz w:val="24"/>
          <w:szCs w:val="24"/>
        </w:rPr>
        <w:t xml:space="preserve">ሖመረ </w:t>
      </w:r>
      <w:r w:rsidRPr="003F0E3E">
        <w:rPr>
          <w:rFonts w:ascii="Abyssinica SIL" w:hAnsi="Abyssinica SIL" w:cs="Abyssinica SIL"/>
          <w:sz w:val="24"/>
          <w:szCs w:val="24"/>
        </w:rPr>
        <w:t>ወ</w:t>
      </w:r>
      <w:r w:rsidR="001855B1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 xml:space="preserve">ርገ </w:t>
      </w:r>
      <w:r w:rsidR="001855B1" w:rsidRPr="003F0E3E">
        <w:rPr>
          <w:rFonts w:ascii="Abyssinica SIL" w:hAnsi="Abyssinica SIL" w:cs="Abyssinica SIL"/>
          <w:sz w:val="24"/>
          <w:szCs w:val="24"/>
        </w:rPr>
        <w:t>ዲቤሃ</w:t>
      </w:r>
      <w:r w:rsidRPr="003F0E3E">
        <w:rPr>
          <w:rFonts w:ascii="Abyssinica SIL" w:hAnsi="Abyssinica SIL" w:cs="Abyssinica SIL"/>
          <w:sz w:val="24"/>
          <w:szCs w:val="24"/>
        </w:rPr>
        <w:t xml:space="preserve"> </w:t>
      </w:r>
      <w:r w:rsidR="001855B1" w:rsidRPr="003F0E3E">
        <w:rPr>
          <w:rFonts w:ascii="Abyssinica SIL" w:hAnsi="Abyssinica SIL" w:cs="Abyssinica SIL"/>
          <w:sz w:val="24"/>
          <w:szCs w:val="24"/>
        </w:rPr>
        <w:t>ወተኃጥአ</w:t>
      </w:r>
      <w:r w:rsidRPr="003F0E3E">
        <w:rPr>
          <w:rFonts w:ascii="Abyssinica SIL" w:hAnsi="Abyssinica SIL" w:cs="Abyssinica SIL"/>
          <w:sz w:val="24"/>
          <w:szCs w:val="24"/>
        </w:rPr>
        <w:t xml:space="preserve"> እምገጸ እግዚአብሔር።</w:t>
      </w:r>
    </w:p>
    <w:p w14:paraId="3EA946BE" w14:textId="77777777" w:rsidR="00411F22" w:rsidRPr="003F0E3E" w:rsidRDefault="00411F22" w:rsidP="00CD410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1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4 ወአምጽአ እግዚአብሔር ነፋሰ</w:t>
      </w:r>
      <w:r w:rsidR="001855B1" w:rsidRPr="003F0E3E">
        <w:rPr>
          <w:rFonts w:ascii="Abyssinica SIL" w:hAnsi="Abyssinica SIL" w:cs="Abyssinica SIL"/>
          <w:sz w:val="24"/>
          <w:szCs w:val="24"/>
        </w:rPr>
        <w:t xml:space="preserve"> ዓ</w:t>
      </w:r>
      <w:r w:rsidRPr="003F0E3E">
        <w:rPr>
          <w:rFonts w:ascii="Abyssinica SIL" w:hAnsi="Abyssinica SIL" w:cs="Abyssinica SIL"/>
          <w:sz w:val="24"/>
          <w:szCs w:val="24"/>
        </w:rPr>
        <w:t>ቢየ ውስተ ባሕር ወ</w:t>
      </w:r>
      <w:r w:rsidR="001855B1" w:rsidRPr="003F0E3E">
        <w:rPr>
          <w:rFonts w:ascii="Abyssinica SIL" w:hAnsi="Abyssinica SIL" w:cs="Abyssinica SIL"/>
          <w:sz w:val="24"/>
          <w:szCs w:val="24"/>
        </w:rPr>
        <w:t>ዓ</w:t>
      </w:r>
      <w:r w:rsidR="00CD410B" w:rsidRPr="003F0E3E">
        <w:rPr>
          <w:rFonts w:ascii="Abyssinica SIL" w:hAnsi="Abyssinica SIL" w:cs="Abyssinica SIL"/>
          <w:sz w:val="24"/>
          <w:szCs w:val="24"/>
        </w:rPr>
        <w:t>ብ</w:t>
      </w:r>
      <w:r w:rsidRPr="003F0E3E">
        <w:rPr>
          <w:rFonts w:ascii="Abyssinica SIL" w:hAnsi="Abyssinica SIL" w:cs="Abyssinica SIL"/>
          <w:sz w:val="24"/>
          <w:szCs w:val="24"/>
        </w:rPr>
        <w:t>የ ማዕበለ ባሕር ወተመንደበ ሐመሮሙ ከመ ይሰበር።</w:t>
      </w:r>
    </w:p>
    <w:p w14:paraId="7F0BC5BB" w14:textId="77777777" w:rsidR="00411F22" w:rsidRPr="003F0E3E" w:rsidRDefault="00411F22" w:rsidP="00CD410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1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5 ወፈርሁ ኖትያት ወአውየ</w:t>
      </w:r>
      <w:r w:rsidR="00CD410B" w:rsidRPr="003F0E3E">
        <w:rPr>
          <w:rFonts w:ascii="Abyssinica SIL" w:hAnsi="Abyssinica SIL" w:cs="Abyssinica SIL"/>
          <w:sz w:val="24"/>
          <w:szCs w:val="24"/>
        </w:rPr>
        <w:t>ው</w:t>
      </w:r>
      <w:r w:rsidRPr="003F0E3E">
        <w:rPr>
          <w:rFonts w:ascii="Abyssinica SIL" w:hAnsi="Abyssinica SIL" w:cs="Abyssinica SIL"/>
          <w:sz w:val="24"/>
          <w:szCs w:val="24"/>
        </w:rPr>
        <w:t xml:space="preserve"> ኵሎሙ ኀበ አማልክቲሆሙ ወአስተዋ</w:t>
      </w:r>
      <w:r w:rsidR="001855B1" w:rsidRPr="003F0E3E">
        <w:rPr>
          <w:rFonts w:ascii="Abyssinica SIL" w:hAnsi="Abyssinica SIL" w:cs="Abyssinica SIL"/>
          <w:sz w:val="24"/>
          <w:szCs w:val="24"/>
        </w:rPr>
        <w:t>ጽ</w:t>
      </w:r>
      <w:r w:rsidRPr="003F0E3E">
        <w:rPr>
          <w:rFonts w:ascii="Abyssinica SIL" w:hAnsi="Abyssinica SIL" w:cs="Abyssinica SIL"/>
          <w:sz w:val="24"/>
          <w:szCs w:val="24"/>
        </w:rPr>
        <w:t xml:space="preserve">ኡ ወገደፉ ውስተ ባሕር ንዋዮሙ ከመ </w:t>
      </w:r>
      <w:r w:rsidR="001855B1" w:rsidRPr="003F0E3E">
        <w:rPr>
          <w:rFonts w:ascii="Abyssinica SIL" w:hAnsi="Abyssinica SIL" w:cs="Abyssinica SIL"/>
          <w:sz w:val="24"/>
          <w:szCs w:val="24"/>
        </w:rPr>
        <w:t>ይ</w:t>
      </w:r>
      <w:r w:rsidRPr="003F0E3E">
        <w:rPr>
          <w:rFonts w:ascii="Abyssinica SIL" w:hAnsi="Abyssinica SIL" w:cs="Abyssinica SIL"/>
          <w:sz w:val="24"/>
          <w:szCs w:val="24"/>
        </w:rPr>
        <w:t>ቅል</w:t>
      </w:r>
      <w:r w:rsidR="001855B1" w:rsidRPr="003F0E3E">
        <w:rPr>
          <w:rFonts w:ascii="Abyssinica SIL" w:hAnsi="Abyssinica SIL" w:cs="Abyssinica SIL"/>
          <w:sz w:val="24"/>
          <w:szCs w:val="24"/>
        </w:rPr>
        <w:t>ል</w:t>
      </w:r>
      <w:r w:rsidRPr="003F0E3E">
        <w:rPr>
          <w:rFonts w:ascii="Abyssinica SIL" w:hAnsi="Abyssinica SIL" w:cs="Abyssinica SIL"/>
          <w:sz w:val="24"/>
          <w:szCs w:val="24"/>
        </w:rPr>
        <w:t xml:space="preserve"> ሐመሮሙ ወወረደ ዮናስ ውስተ ከርሠ ሐመር ወኖመ ወን</w:t>
      </w:r>
      <w:r w:rsidR="001855B1" w:rsidRPr="003F0E3E">
        <w:rPr>
          <w:rFonts w:ascii="Abyssinica SIL" w:hAnsi="Abyssinica SIL" w:cs="Abyssinica SIL"/>
          <w:sz w:val="24"/>
          <w:szCs w:val="24"/>
        </w:rPr>
        <w:t>ህ</w:t>
      </w:r>
      <w:r w:rsidRPr="003F0E3E">
        <w:rPr>
          <w:rFonts w:ascii="Abyssinica SIL" w:hAnsi="Abyssinica SIL" w:cs="Abyssinica SIL"/>
          <w:sz w:val="24"/>
          <w:szCs w:val="24"/>
        </w:rPr>
        <w:t>ረ።</w:t>
      </w:r>
    </w:p>
    <w:p w14:paraId="01AD878E" w14:textId="77777777" w:rsidR="00411F22" w:rsidRPr="003F0E3E" w:rsidRDefault="00411F22" w:rsidP="0019627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1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6 ወወረደ ኀቤሁ ዘ</w:t>
      </w:r>
      <w:r w:rsidR="00CD410B" w:rsidRPr="003F0E3E">
        <w:rPr>
          <w:rFonts w:ascii="Abyssinica SIL" w:hAnsi="Abyssinica SIL" w:cs="Abyssinica SIL"/>
          <w:sz w:val="24"/>
          <w:szCs w:val="24"/>
        </w:rPr>
        <w:t>የ</w:t>
      </w:r>
      <w:r w:rsidRPr="003F0E3E">
        <w:rPr>
          <w:rFonts w:ascii="Abyssinica SIL" w:hAnsi="Abyssinica SIL" w:cs="Abyssinica SIL"/>
          <w:sz w:val="24"/>
          <w:szCs w:val="24"/>
        </w:rPr>
        <w:t>ሐ</w:t>
      </w:r>
      <w:r w:rsidR="001855B1" w:rsidRPr="003F0E3E">
        <w:rPr>
          <w:rFonts w:ascii="Abyssinica SIL" w:hAnsi="Abyssinica SIL" w:cs="Abyssinica SIL"/>
          <w:sz w:val="24"/>
          <w:szCs w:val="24"/>
        </w:rPr>
        <w:t>ድ</w:t>
      </w:r>
      <w:r w:rsidRPr="003F0E3E">
        <w:rPr>
          <w:rFonts w:ascii="Abyssinica SIL" w:hAnsi="Abyssinica SIL" w:cs="Abyssinica SIL"/>
          <w:sz w:val="24"/>
          <w:szCs w:val="24"/>
        </w:rPr>
        <w:t>ፍ ወይቤሎ ምንት</w:t>
      </w:r>
      <w:r w:rsidR="0019627C">
        <w:rPr>
          <w:rFonts w:ascii="Abyssinica SIL" w:hAnsi="Abyssinica SIL" w:cs="Abyssinica SIL"/>
          <w:sz w:val="24"/>
          <w:szCs w:val="24"/>
        </w:rPr>
        <w:t>ኑ</w:t>
      </w:r>
      <w:r w:rsidRPr="003F0E3E">
        <w:rPr>
          <w:rFonts w:ascii="Abyssinica SIL" w:hAnsi="Abyssinica SIL" w:cs="Abyssinica SIL"/>
          <w:sz w:val="24"/>
          <w:szCs w:val="24"/>
        </w:rPr>
        <w:t xml:space="preserve"> ያነውመከ ተንሥእ ወጸውዕ </w:t>
      </w:r>
      <w:r w:rsidR="001855B1" w:rsidRPr="003F0E3E">
        <w:rPr>
          <w:rFonts w:ascii="Abyssinica SIL" w:hAnsi="Abyssinica SIL" w:cs="Abyssinica SIL"/>
          <w:sz w:val="24"/>
          <w:szCs w:val="24"/>
        </w:rPr>
        <w:t xml:space="preserve">ስመ </w:t>
      </w:r>
      <w:r w:rsidRPr="003F0E3E">
        <w:rPr>
          <w:rFonts w:ascii="Abyssinica SIL" w:hAnsi="Abyssinica SIL" w:cs="Abyssinica SIL"/>
          <w:sz w:val="24"/>
          <w:szCs w:val="24"/>
        </w:rPr>
        <w:t>አምላ</w:t>
      </w:r>
      <w:r w:rsidR="001855B1" w:rsidRPr="003F0E3E">
        <w:rPr>
          <w:rFonts w:ascii="Abyssinica SIL" w:hAnsi="Abyssinica SIL" w:cs="Abyssinica SIL"/>
          <w:sz w:val="24"/>
          <w:szCs w:val="24"/>
        </w:rPr>
        <w:t>ክ</w:t>
      </w:r>
      <w:r w:rsidRPr="003F0E3E">
        <w:rPr>
          <w:rFonts w:ascii="Abyssinica SIL" w:hAnsi="Abyssinica SIL" w:cs="Abyssinica SIL"/>
          <w:sz w:val="24"/>
          <w:szCs w:val="24"/>
        </w:rPr>
        <w:t>ከ ከመ ያድኅነነ እግዚአብሔር ወኢንሙት።</w:t>
      </w:r>
    </w:p>
    <w:p w14:paraId="7936065C" w14:textId="77777777" w:rsidR="00411F22" w:rsidRPr="003F0E3E" w:rsidRDefault="00411F22" w:rsidP="00CD410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1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7 ወተ</w:t>
      </w:r>
      <w:r w:rsidR="001855B1" w:rsidRPr="003F0E3E">
        <w:rPr>
          <w:rFonts w:ascii="Abyssinica SIL" w:hAnsi="Abyssinica SIL" w:cs="Abyssinica SIL"/>
          <w:sz w:val="24"/>
          <w:szCs w:val="24"/>
        </w:rPr>
        <w:t>በ</w:t>
      </w:r>
      <w:r w:rsidRPr="003F0E3E">
        <w:rPr>
          <w:rFonts w:ascii="Abyssinica SIL" w:hAnsi="Abyssinica SIL" w:cs="Abyssinica SIL"/>
          <w:sz w:val="24"/>
          <w:szCs w:val="24"/>
        </w:rPr>
        <w:t>ሀሉ በበይናቲሆሙ ንዑ ንትዓፀው ወና</w:t>
      </w:r>
      <w:r w:rsidR="001855B1" w:rsidRPr="003F0E3E">
        <w:rPr>
          <w:rFonts w:ascii="Abyssinica SIL" w:hAnsi="Abyssinica SIL" w:cs="Abyssinica SIL"/>
          <w:sz w:val="24"/>
          <w:szCs w:val="24"/>
        </w:rPr>
        <w:t>እ</w:t>
      </w:r>
      <w:r w:rsidRPr="003F0E3E">
        <w:rPr>
          <w:rFonts w:ascii="Abyssinica SIL" w:hAnsi="Abyssinica SIL" w:cs="Abyssinica SIL"/>
          <w:sz w:val="24"/>
          <w:szCs w:val="24"/>
        </w:rPr>
        <w:t>ምር በበይነ መኑ ረከበተነ ዛቲ እኪት ወተዓፀ</w:t>
      </w:r>
      <w:r w:rsidR="00CD410B" w:rsidRPr="003F0E3E">
        <w:rPr>
          <w:rFonts w:ascii="Abyssinica SIL" w:hAnsi="Abyssinica SIL" w:cs="Abyssinica SIL"/>
          <w:sz w:val="24"/>
          <w:szCs w:val="24"/>
        </w:rPr>
        <w:t>ው</w:t>
      </w:r>
      <w:r w:rsidRPr="003F0E3E">
        <w:rPr>
          <w:rFonts w:ascii="Abyssinica SIL" w:hAnsi="Abyssinica SIL" w:cs="Abyssinica SIL"/>
          <w:sz w:val="24"/>
          <w:szCs w:val="24"/>
        </w:rPr>
        <w:t xml:space="preserve"> ወወረደ ዕ</w:t>
      </w:r>
      <w:r w:rsidR="001855B1" w:rsidRPr="003F0E3E">
        <w:rPr>
          <w:rFonts w:ascii="Abyssinica SIL" w:hAnsi="Abyssinica SIL" w:cs="Abyssinica SIL"/>
          <w:sz w:val="24"/>
          <w:szCs w:val="24"/>
        </w:rPr>
        <w:t>ፃ</w:t>
      </w:r>
      <w:r w:rsidRPr="003F0E3E">
        <w:rPr>
          <w:rFonts w:ascii="Abyssinica SIL" w:hAnsi="Abyssinica SIL" w:cs="Abyssinica SIL"/>
          <w:sz w:val="24"/>
          <w:szCs w:val="24"/>
        </w:rPr>
        <w:t xml:space="preserve"> ላዕለ ዮናስ።</w:t>
      </w:r>
    </w:p>
    <w:p w14:paraId="289EE4F9" w14:textId="77777777" w:rsidR="00411F22" w:rsidRPr="003F0E3E" w:rsidRDefault="00411F22" w:rsidP="0019627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1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 xml:space="preserve">8 ወይቤልዎ ንግረነ በበይነ መኑ ረከበተነ ዛቲ እኪት ምንት ተግባርከ እምአይቴ መጻእከ ወአይቴ </w:t>
      </w:r>
      <w:r w:rsidR="001855B1" w:rsidRPr="003F0E3E">
        <w:rPr>
          <w:rFonts w:ascii="Abyssinica SIL" w:hAnsi="Abyssinica SIL" w:cs="Abyssinica SIL"/>
          <w:sz w:val="24"/>
          <w:szCs w:val="24"/>
        </w:rPr>
        <w:t>ብሔር</w:t>
      </w:r>
      <w:r w:rsidR="0019627C">
        <w:rPr>
          <w:rFonts w:ascii="Abyssinica SIL" w:hAnsi="Abyssinica SIL" w:cs="Abyssinica SIL"/>
          <w:sz w:val="24"/>
          <w:szCs w:val="24"/>
        </w:rPr>
        <w:t>(</w:t>
      </w:r>
      <w:r w:rsidR="001855B1" w:rsidRPr="003F0E3E">
        <w:rPr>
          <w:rFonts w:ascii="Abyssinica SIL" w:hAnsi="Abyssinica SIL" w:cs="Abyssinica SIL"/>
          <w:sz w:val="24"/>
          <w:szCs w:val="24"/>
        </w:rPr>
        <w:t>ከ</w:t>
      </w:r>
      <w:r w:rsidR="0019627C">
        <w:rPr>
          <w:rFonts w:ascii="Abyssinica SIL" w:hAnsi="Abyssinica SIL" w:cs="Abyssinica SIL"/>
          <w:sz w:val="24"/>
          <w:szCs w:val="24"/>
        </w:rPr>
        <w:t>)</w:t>
      </w:r>
      <w:r w:rsidR="001855B1" w:rsidRPr="003F0E3E">
        <w:rPr>
          <w:rFonts w:ascii="Abyssinica SIL" w:hAnsi="Abyssinica SIL" w:cs="Abyssinica SIL"/>
          <w:sz w:val="24"/>
          <w:szCs w:val="24"/>
        </w:rPr>
        <w:t xml:space="preserve"> </w:t>
      </w:r>
      <w:r w:rsidRPr="003F0E3E">
        <w:rPr>
          <w:rFonts w:ascii="Abyssinica SIL" w:hAnsi="Abyssinica SIL" w:cs="Abyssinica SIL"/>
          <w:sz w:val="24"/>
          <w:szCs w:val="24"/>
        </w:rPr>
        <w:t xml:space="preserve">ወአይቴ  </w:t>
      </w:r>
      <w:r w:rsidR="001855B1" w:rsidRPr="003F0E3E">
        <w:rPr>
          <w:rFonts w:ascii="Abyssinica SIL" w:hAnsi="Abyssinica SIL" w:cs="Abyssinica SIL"/>
          <w:sz w:val="24"/>
          <w:szCs w:val="24"/>
        </w:rPr>
        <w:t xml:space="preserve">ተሐውር </w:t>
      </w:r>
      <w:r w:rsidRPr="003F0E3E">
        <w:rPr>
          <w:rFonts w:ascii="Abyssinica SIL" w:hAnsi="Abyssinica SIL" w:cs="Abyssinica SIL"/>
          <w:sz w:val="24"/>
          <w:szCs w:val="24"/>
        </w:rPr>
        <w:t>ወምንት ሕዝብከ።</w:t>
      </w:r>
    </w:p>
    <w:p w14:paraId="72C2DE13" w14:textId="77777777" w:rsidR="00411F22" w:rsidRPr="003F0E3E" w:rsidRDefault="00411F22" w:rsidP="001855B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1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 xml:space="preserve">9 ወይቤሎሙ </w:t>
      </w:r>
      <w:r w:rsidR="001855B1" w:rsidRPr="003F0E3E">
        <w:rPr>
          <w:rFonts w:ascii="Abyssinica SIL" w:hAnsi="Abyssinica SIL" w:cs="Abyssinica SIL"/>
          <w:sz w:val="24"/>
          <w:szCs w:val="24"/>
        </w:rPr>
        <w:t xml:space="preserve">ዕብራዊ </w:t>
      </w:r>
      <w:r w:rsidRPr="003F0E3E">
        <w:rPr>
          <w:rFonts w:ascii="Abyssinica SIL" w:hAnsi="Abyssinica SIL" w:cs="Abyssinica SIL"/>
          <w:sz w:val="24"/>
          <w:szCs w:val="24"/>
        </w:rPr>
        <w:t xml:space="preserve">አነ ወአምላኪየ እግዚአብሔር አምላከ ሰማይ </w:t>
      </w:r>
      <w:r w:rsidR="001855B1" w:rsidRPr="003F0E3E">
        <w:rPr>
          <w:rFonts w:ascii="Abyssinica SIL" w:hAnsi="Abyssinica SIL" w:cs="Abyssinica SIL"/>
          <w:sz w:val="24"/>
          <w:szCs w:val="24"/>
        </w:rPr>
        <w:t xml:space="preserve">ወምድር </w:t>
      </w:r>
      <w:r w:rsidRPr="003F0E3E">
        <w:rPr>
          <w:rFonts w:ascii="Abyssinica SIL" w:hAnsi="Abyssinica SIL" w:cs="Abyssinica SIL"/>
          <w:sz w:val="24"/>
          <w:szCs w:val="24"/>
        </w:rPr>
        <w:t>ዘገብረ ባሕረ ወየብሰ።</w:t>
      </w:r>
    </w:p>
    <w:p w14:paraId="38CE72E4" w14:textId="77777777" w:rsidR="00411F22" w:rsidRPr="003F0E3E" w:rsidRDefault="00411F22" w:rsidP="0019627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 xml:space="preserve">Jon 1:10 ወፈርሁ እሙንቱ ዕደው </w:t>
      </w:r>
      <w:r w:rsidR="00B05236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>ቢየ ፍር</w:t>
      </w:r>
      <w:r w:rsidR="00B05236" w:rsidRPr="003F0E3E">
        <w:rPr>
          <w:rFonts w:ascii="Abyssinica SIL" w:hAnsi="Abyssinica SIL" w:cs="Abyssinica SIL"/>
          <w:sz w:val="24"/>
          <w:szCs w:val="24"/>
        </w:rPr>
        <w:t>ሃ</w:t>
      </w:r>
      <w:r w:rsidRPr="003F0E3E">
        <w:rPr>
          <w:rFonts w:ascii="Abyssinica SIL" w:hAnsi="Abyssinica SIL" w:cs="Abyssinica SIL"/>
          <w:sz w:val="24"/>
          <w:szCs w:val="24"/>
        </w:rPr>
        <w:t xml:space="preserve">ተ </w:t>
      </w:r>
      <w:r w:rsidR="0019627C">
        <w:rPr>
          <w:rFonts w:ascii="Abyssinica SIL" w:hAnsi="Abyssinica SIL" w:cs="Abyssinica SIL"/>
          <w:sz w:val="24"/>
          <w:szCs w:val="24"/>
        </w:rPr>
        <w:t>(</w:t>
      </w:r>
      <w:r w:rsidRPr="003F0E3E">
        <w:rPr>
          <w:rFonts w:ascii="Abyssinica SIL" w:hAnsi="Abyssinica SIL" w:cs="Abyssinica SIL"/>
          <w:sz w:val="24"/>
          <w:szCs w:val="24"/>
        </w:rPr>
        <w:t>ወይቤልዎ ምንተ ገበርከ</w:t>
      </w:r>
      <w:r w:rsidR="0019627C">
        <w:rPr>
          <w:rFonts w:ascii="Abyssinica SIL" w:hAnsi="Abyssinica SIL" w:cs="Abyssinica SIL"/>
          <w:sz w:val="24"/>
          <w:szCs w:val="24"/>
        </w:rPr>
        <w:t>)</w:t>
      </w:r>
      <w:r w:rsidRPr="003F0E3E">
        <w:rPr>
          <w:rFonts w:ascii="Abyssinica SIL" w:hAnsi="Abyssinica SIL" w:cs="Abyssinica SIL"/>
          <w:sz w:val="24"/>
          <w:szCs w:val="24"/>
        </w:rPr>
        <w:t xml:space="preserve"> ከመ እምገጸ እግዚአብሔር ተ</w:t>
      </w:r>
      <w:r w:rsidR="00B05236" w:rsidRPr="003F0E3E">
        <w:rPr>
          <w:rFonts w:ascii="Abyssinica SIL" w:hAnsi="Abyssinica SIL" w:cs="Abyssinica SIL"/>
          <w:sz w:val="24"/>
          <w:szCs w:val="24"/>
        </w:rPr>
        <w:t>ኃ</w:t>
      </w:r>
      <w:r w:rsidRPr="003F0E3E">
        <w:rPr>
          <w:rFonts w:ascii="Abyssinica SIL" w:hAnsi="Abyssinica SIL" w:cs="Abyssinica SIL"/>
          <w:sz w:val="24"/>
          <w:szCs w:val="24"/>
        </w:rPr>
        <w:t>ጥአ እስመ ነገሮሙ።</w:t>
      </w:r>
    </w:p>
    <w:p w14:paraId="631A758F" w14:textId="77777777" w:rsidR="00411F22" w:rsidRPr="003F0E3E" w:rsidRDefault="00411F22" w:rsidP="00B05236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 xml:space="preserve">Jon 1:11 ወይቤልዎ ምንተ እንከ ንረሲከ </w:t>
      </w:r>
      <w:r w:rsidR="00B05236" w:rsidRPr="003F0E3E">
        <w:rPr>
          <w:rFonts w:ascii="Abyssinica SIL" w:hAnsi="Abyssinica SIL" w:cs="Abyssinica SIL"/>
          <w:sz w:val="24"/>
          <w:szCs w:val="24"/>
        </w:rPr>
        <w:t xml:space="preserve">ከመ </w:t>
      </w:r>
      <w:r w:rsidRPr="003F0E3E">
        <w:rPr>
          <w:rFonts w:ascii="Abyssinica SIL" w:hAnsi="Abyssinica SIL" w:cs="Abyssinica SIL"/>
          <w:sz w:val="24"/>
          <w:szCs w:val="24"/>
        </w:rPr>
        <w:t>ይ</w:t>
      </w:r>
      <w:r w:rsidR="00B05236" w:rsidRPr="003F0E3E">
        <w:rPr>
          <w:rFonts w:ascii="Abyssinica SIL" w:hAnsi="Abyssinica SIL" w:cs="Abyssinica SIL"/>
          <w:sz w:val="24"/>
          <w:szCs w:val="24"/>
        </w:rPr>
        <w:t>ሕ</w:t>
      </w:r>
      <w:r w:rsidRPr="003F0E3E">
        <w:rPr>
          <w:rFonts w:ascii="Abyssinica SIL" w:hAnsi="Abyssinica SIL" w:cs="Abyssinica SIL"/>
          <w:sz w:val="24"/>
          <w:szCs w:val="24"/>
        </w:rPr>
        <w:t>ድገነ ባሕር እስመ ይት</w:t>
      </w:r>
      <w:r w:rsidR="00B05236" w:rsidRPr="003F0E3E">
        <w:rPr>
          <w:rFonts w:ascii="Abyssinica SIL" w:hAnsi="Abyssinica SIL" w:cs="Abyssinica SIL"/>
          <w:sz w:val="24"/>
          <w:szCs w:val="24"/>
        </w:rPr>
        <w:t>ሐ</w:t>
      </w:r>
      <w:r w:rsidRPr="003F0E3E">
        <w:rPr>
          <w:rFonts w:ascii="Abyssinica SIL" w:hAnsi="Abyssinica SIL" w:cs="Abyssinica SIL"/>
          <w:sz w:val="24"/>
          <w:szCs w:val="24"/>
        </w:rPr>
        <w:t xml:space="preserve">ወክ ባሕር ወይትነሣእ ማዕበል </w:t>
      </w:r>
      <w:r w:rsidR="00B05236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>ቢይ።</w:t>
      </w:r>
    </w:p>
    <w:p w14:paraId="091CDBE6" w14:textId="77777777" w:rsidR="00411F22" w:rsidRPr="003F0E3E" w:rsidRDefault="00411F22" w:rsidP="00B05236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1:12 ወይቤሎሙ ዮናስ ንሥኡኒ ወ</w:t>
      </w:r>
      <w:r w:rsidR="00B05236" w:rsidRPr="003F0E3E">
        <w:rPr>
          <w:rFonts w:ascii="Abyssinica SIL" w:hAnsi="Abyssinica SIL" w:cs="Abyssinica SIL"/>
          <w:sz w:val="24"/>
          <w:szCs w:val="24"/>
        </w:rPr>
        <w:t>ው</w:t>
      </w:r>
      <w:r w:rsidRPr="003F0E3E">
        <w:rPr>
          <w:rFonts w:ascii="Abyssinica SIL" w:hAnsi="Abyssinica SIL" w:cs="Abyssinica SIL"/>
          <w:sz w:val="24"/>
          <w:szCs w:val="24"/>
        </w:rPr>
        <w:t>ር</w:t>
      </w:r>
      <w:r w:rsidR="00B05236" w:rsidRPr="003F0E3E">
        <w:rPr>
          <w:rFonts w:ascii="Abyssinica SIL" w:hAnsi="Abyssinica SIL" w:cs="Abyssinica SIL"/>
          <w:sz w:val="24"/>
          <w:szCs w:val="24"/>
        </w:rPr>
        <w:t>ው</w:t>
      </w:r>
      <w:r w:rsidRPr="003F0E3E">
        <w:rPr>
          <w:rFonts w:ascii="Abyssinica SIL" w:hAnsi="Abyssinica SIL" w:cs="Abyssinica SIL"/>
          <w:sz w:val="24"/>
          <w:szCs w:val="24"/>
        </w:rPr>
        <w:t>ኒ ውስተ ባሕር ወየ</w:t>
      </w:r>
      <w:r w:rsidR="00B05236" w:rsidRPr="003F0E3E">
        <w:rPr>
          <w:rFonts w:ascii="Abyssinica SIL" w:hAnsi="Abyssinica SIL" w:cs="Abyssinica SIL"/>
          <w:sz w:val="24"/>
          <w:szCs w:val="24"/>
        </w:rPr>
        <w:t>ሐ</w:t>
      </w:r>
      <w:r w:rsidRPr="003F0E3E">
        <w:rPr>
          <w:rFonts w:ascii="Abyssinica SIL" w:hAnsi="Abyssinica SIL" w:cs="Abyssinica SIL"/>
          <w:sz w:val="24"/>
          <w:szCs w:val="24"/>
        </w:rPr>
        <w:t>ድገክሙ ባሕር አነ አ</w:t>
      </w:r>
      <w:r w:rsidR="00B05236" w:rsidRPr="003F0E3E">
        <w:rPr>
          <w:rFonts w:ascii="Abyssinica SIL" w:hAnsi="Abyssinica SIL" w:cs="Abyssinica SIL"/>
          <w:sz w:val="24"/>
          <w:szCs w:val="24"/>
        </w:rPr>
        <w:t>አም</w:t>
      </w:r>
      <w:r w:rsidRPr="003F0E3E">
        <w:rPr>
          <w:rFonts w:ascii="Abyssinica SIL" w:hAnsi="Abyssinica SIL" w:cs="Abyssinica SIL"/>
          <w:sz w:val="24"/>
          <w:szCs w:val="24"/>
        </w:rPr>
        <w:t xml:space="preserve">ር ከመ በእንቲአየ መጽአክሙ ዝንቱ ማዕበል </w:t>
      </w:r>
      <w:r w:rsidR="00B05236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>ቢይ።</w:t>
      </w:r>
    </w:p>
    <w:p w14:paraId="332CBE14" w14:textId="77777777" w:rsidR="00411F22" w:rsidRPr="003F0E3E" w:rsidRDefault="00411F22" w:rsidP="00CD410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1:13 ወ</w:t>
      </w:r>
      <w:r w:rsidR="00B05236" w:rsidRPr="003F0E3E">
        <w:rPr>
          <w:rFonts w:ascii="Abyssinica SIL" w:hAnsi="Abyssinica SIL" w:cs="Abyssinica SIL"/>
          <w:sz w:val="24"/>
          <w:szCs w:val="24"/>
        </w:rPr>
        <w:t>ፈቀዱ ከመ</w:t>
      </w:r>
      <w:r w:rsidRPr="003F0E3E">
        <w:rPr>
          <w:rFonts w:ascii="Abyssinica SIL" w:hAnsi="Abyssinica SIL" w:cs="Abyssinica SIL"/>
          <w:sz w:val="24"/>
          <w:szCs w:val="24"/>
        </w:rPr>
        <w:t xml:space="preserve"> ይትመየጡ መንገለ ምድር እሙንቱ ዕደው ወስ</w:t>
      </w:r>
      <w:r w:rsidR="00B05236" w:rsidRPr="003F0E3E">
        <w:rPr>
          <w:rFonts w:ascii="Abyssinica SIL" w:hAnsi="Abyssinica SIL" w:cs="Abyssinica SIL"/>
          <w:sz w:val="24"/>
          <w:szCs w:val="24"/>
        </w:rPr>
        <w:t>ዕ</w:t>
      </w:r>
      <w:r w:rsidRPr="003F0E3E">
        <w:rPr>
          <w:rFonts w:ascii="Abyssinica SIL" w:hAnsi="Abyssinica SIL" w:cs="Abyssinica SIL"/>
          <w:sz w:val="24"/>
          <w:szCs w:val="24"/>
        </w:rPr>
        <w:t xml:space="preserve">ኑ እስመ </w:t>
      </w:r>
      <w:r w:rsidR="00B05236" w:rsidRPr="003F0E3E">
        <w:rPr>
          <w:rFonts w:ascii="Abyssinica SIL" w:hAnsi="Abyssinica SIL" w:cs="Abyssinica SIL"/>
          <w:sz w:val="24"/>
          <w:szCs w:val="24"/>
        </w:rPr>
        <w:t>ይ</w:t>
      </w:r>
      <w:r w:rsidRPr="003F0E3E">
        <w:rPr>
          <w:rFonts w:ascii="Abyssinica SIL" w:hAnsi="Abyssinica SIL" w:cs="Abyssinica SIL"/>
          <w:sz w:val="24"/>
          <w:szCs w:val="24"/>
        </w:rPr>
        <w:t>ት</w:t>
      </w:r>
      <w:r w:rsidR="00CD410B" w:rsidRPr="003F0E3E">
        <w:rPr>
          <w:rFonts w:ascii="Abyssinica SIL" w:hAnsi="Abyssinica SIL" w:cs="Abyssinica SIL"/>
          <w:sz w:val="24"/>
          <w:szCs w:val="24"/>
        </w:rPr>
        <w:t>ሐ</w:t>
      </w:r>
      <w:r w:rsidRPr="003F0E3E">
        <w:rPr>
          <w:rFonts w:ascii="Abyssinica SIL" w:hAnsi="Abyssinica SIL" w:cs="Abyssinica SIL"/>
          <w:sz w:val="24"/>
          <w:szCs w:val="24"/>
        </w:rPr>
        <w:t>ወክ ባሕር ወ</w:t>
      </w:r>
      <w:r w:rsidR="00B05236" w:rsidRPr="003F0E3E">
        <w:rPr>
          <w:rFonts w:ascii="Abyssinica SIL" w:hAnsi="Abyssinica SIL" w:cs="Abyssinica SIL"/>
          <w:sz w:val="24"/>
          <w:szCs w:val="24"/>
        </w:rPr>
        <w:t>ይ</w:t>
      </w:r>
      <w:r w:rsidRPr="003F0E3E">
        <w:rPr>
          <w:rFonts w:ascii="Abyssinica SIL" w:hAnsi="Abyssinica SIL" w:cs="Abyssinica SIL"/>
          <w:sz w:val="24"/>
          <w:szCs w:val="24"/>
        </w:rPr>
        <w:t>ትነሣእ ላዕሌሆሙ</w:t>
      </w:r>
      <w:r w:rsidR="00B05236" w:rsidRPr="003F0E3E">
        <w:rPr>
          <w:rFonts w:ascii="Abyssinica SIL" w:hAnsi="Abyssinica SIL" w:cs="Abyssinica SIL"/>
          <w:sz w:val="24"/>
          <w:szCs w:val="24"/>
        </w:rPr>
        <w:t xml:space="preserve"> ማዕበል</w:t>
      </w:r>
      <w:r w:rsidRPr="003F0E3E">
        <w:rPr>
          <w:rFonts w:ascii="Abyssinica SIL" w:hAnsi="Abyssinica SIL" w:cs="Abyssinica SIL"/>
          <w:sz w:val="24"/>
          <w:szCs w:val="24"/>
        </w:rPr>
        <w:t>።</w:t>
      </w:r>
    </w:p>
    <w:p w14:paraId="5684CF98" w14:textId="77777777" w:rsidR="00411F22" w:rsidRPr="003F0E3E" w:rsidRDefault="00411F22" w:rsidP="0019627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1:14 ወአውየ</w:t>
      </w:r>
      <w:r w:rsidR="00CD410B" w:rsidRPr="003F0E3E">
        <w:rPr>
          <w:rFonts w:ascii="Abyssinica SIL" w:hAnsi="Abyssinica SIL" w:cs="Abyssinica SIL"/>
          <w:sz w:val="24"/>
          <w:szCs w:val="24"/>
        </w:rPr>
        <w:t>ዉ</w:t>
      </w:r>
      <w:r w:rsidRPr="003F0E3E">
        <w:rPr>
          <w:rFonts w:ascii="Abyssinica SIL" w:hAnsi="Abyssinica SIL" w:cs="Abyssinica SIL"/>
          <w:sz w:val="24"/>
          <w:szCs w:val="24"/>
        </w:rPr>
        <w:t xml:space="preserve"> ኵሎሙ ኅቡረ ኀበ እግዚአብሔር ወይቤሉ </w:t>
      </w:r>
      <w:r w:rsidR="00B05236" w:rsidRPr="003F0E3E">
        <w:rPr>
          <w:rFonts w:ascii="Abyssinica SIL" w:hAnsi="Abyssinica SIL" w:cs="Abyssinica SIL"/>
          <w:sz w:val="24"/>
          <w:szCs w:val="24"/>
        </w:rPr>
        <w:t>ሖ</w:t>
      </w:r>
      <w:r w:rsidRPr="003F0E3E">
        <w:rPr>
          <w:rFonts w:ascii="Abyssinica SIL" w:hAnsi="Abyssinica SIL" w:cs="Abyssinica SIL"/>
          <w:sz w:val="24"/>
          <w:szCs w:val="24"/>
        </w:rPr>
        <w:t xml:space="preserve">ሰ ለከ እግዚኦ ታጥፍአነ በበይነ ነፍሱ ለዝንቱ ብእሲ ወኢትረሲ ላዕሌነ ደመ ጻድቅ እስመ አንተ እግዚኦ </w:t>
      </w:r>
      <w:r w:rsidR="0019627C">
        <w:rPr>
          <w:rFonts w:ascii="Abyssinica SIL" w:hAnsi="Abyssinica SIL" w:cs="Abyssinica SIL"/>
          <w:sz w:val="24"/>
          <w:szCs w:val="24"/>
        </w:rPr>
        <w:t>{(</w:t>
      </w:r>
      <w:r w:rsidRPr="003F0E3E">
        <w:rPr>
          <w:rFonts w:ascii="Abyssinica SIL" w:hAnsi="Abyssinica SIL" w:cs="Abyssinica SIL"/>
          <w:sz w:val="24"/>
          <w:szCs w:val="24"/>
        </w:rPr>
        <w:t>ዘከመ</w:t>
      </w:r>
      <w:r w:rsidR="0019627C">
        <w:rPr>
          <w:rFonts w:ascii="Abyssinica SIL" w:hAnsi="Abyssinica SIL" w:cs="Abyssinica SIL"/>
          <w:sz w:val="24"/>
          <w:szCs w:val="24"/>
        </w:rPr>
        <w:t>)}</w:t>
      </w:r>
      <w:r w:rsidRPr="003F0E3E">
        <w:rPr>
          <w:rFonts w:ascii="Abyssinica SIL" w:hAnsi="Abyssinica SIL" w:cs="Abyssinica SIL"/>
          <w:sz w:val="24"/>
          <w:szCs w:val="24"/>
        </w:rPr>
        <w:t xml:space="preserve"> ፈቀድከ ገበርከ።</w:t>
      </w:r>
    </w:p>
    <w:p w14:paraId="401CDB40" w14:textId="77777777" w:rsidR="00411F22" w:rsidRPr="003F0E3E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1:15 ወነሥእዎ ለዮናስ ወወረውዎ ውስተ ባሕር ወአርመመት ባሕር።</w:t>
      </w:r>
    </w:p>
    <w:p w14:paraId="2E1408B5" w14:textId="77777777" w:rsidR="00411F22" w:rsidRPr="003F0E3E" w:rsidRDefault="00411F22" w:rsidP="00B05236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lastRenderedPageBreak/>
        <w:t xml:space="preserve">Jon 1:16 ወፈርህዎ ለእግዚአብሔር እሙንቱ </w:t>
      </w:r>
      <w:r w:rsidR="00B05236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>ቢየ ፍር</w:t>
      </w:r>
      <w:r w:rsidR="00B05236" w:rsidRPr="003F0E3E">
        <w:rPr>
          <w:rFonts w:ascii="Abyssinica SIL" w:hAnsi="Abyssinica SIL" w:cs="Abyssinica SIL"/>
          <w:sz w:val="24"/>
          <w:szCs w:val="24"/>
        </w:rPr>
        <w:t>ሃ</w:t>
      </w:r>
      <w:r w:rsidRPr="003F0E3E">
        <w:rPr>
          <w:rFonts w:ascii="Abyssinica SIL" w:hAnsi="Abyssinica SIL" w:cs="Abyssinica SIL"/>
          <w:sz w:val="24"/>
          <w:szCs w:val="24"/>
        </w:rPr>
        <w:t>ተ ወሦዑ ለእግዚአብሔር መሥዋዕተ ወበ</w:t>
      </w:r>
      <w:r w:rsidR="00B05236" w:rsidRPr="003F0E3E">
        <w:rPr>
          <w:rFonts w:ascii="Abyssinica SIL" w:hAnsi="Abyssinica SIL" w:cs="Abyssinica SIL"/>
          <w:sz w:val="24"/>
          <w:szCs w:val="24"/>
        </w:rPr>
        <w:t>ጽኡ</w:t>
      </w:r>
      <w:r w:rsidRPr="003F0E3E">
        <w:rPr>
          <w:rFonts w:ascii="Abyssinica SIL" w:hAnsi="Abyssinica SIL" w:cs="Abyssinica SIL"/>
          <w:sz w:val="24"/>
          <w:szCs w:val="24"/>
        </w:rPr>
        <w:t xml:space="preserve"> ብፅዓተ።</w:t>
      </w:r>
    </w:p>
    <w:p w14:paraId="519ED527" w14:textId="77777777" w:rsidR="00411F22" w:rsidRPr="003F0E3E" w:rsidRDefault="00411F22" w:rsidP="00B05236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2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1 ወአዘ</w:t>
      </w:r>
      <w:r w:rsidR="00B05236" w:rsidRPr="003F0E3E">
        <w:rPr>
          <w:rFonts w:ascii="Abyssinica SIL" w:hAnsi="Abyssinica SIL" w:cs="Abyssinica SIL"/>
          <w:sz w:val="24"/>
          <w:szCs w:val="24"/>
        </w:rPr>
        <w:t>ዞ</w:t>
      </w:r>
      <w:r w:rsidRPr="003F0E3E">
        <w:rPr>
          <w:rFonts w:ascii="Abyssinica SIL" w:hAnsi="Abyssinica SIL" w:cs="Abyssinica SIL"/>
          <w:sz w:val="24"/>
          <w:szCs w:val="24"/>
        </w:rPr>
        <w:t xml:space="preserve"> እግዚአብሔር </w:t>
      </w:r>
      <w:r w:rsidR="00B05236" w:rsidRPr="003F0E3E">
        <w:rPr>
          <w:rFonts w:ascii="Abyssinica SIL" w:hAnsi="Abyssinica SIL" w:cs="Abyssinica SIL"/>
          <w:sz w:val="24"/>
          <w:szCs w:val="24"/>
        </w:rPr>
        <w:t>ለዓቢይ አ</w:t>
      </w:r>
      <w:r w:rsidRPr="003F0E3E">
        <w:rPr>
          <w:rFonts w:ascii="Abyssinica SIL" w:hAnsi="Abyssinica SIL" w:cs="Abyssinica SIL"/>
          <w:sz w:val="24"/>
          <w:szCs w:val="24"/>
        </w:rPr>
        <w:t>ንበ</w:t>
      </w:r>
      <w:r w:rsidR="00B05236" w:rsidRPr="003F0E3E">
        <w:rPr>
          <w:rFonts w:ascii="Abyssinica SIL" w:hAnsi="Abyssinica SIL" w:cs="Abyssinica SIL"/>
          <w:sz w:val="24"/>
          <w:szCs w:val="24"/>
        </w:rPr>
        <w:t>ሪ</w:t>
      </w:r>
      <w:r w:rsidRPr="003F0E3E">
        <w:rPr>
          <w:rFonts w:ascii="Abyssinica SIL" w:hAnsi="Abyssinica SIL" w:cs="Abyssinica SIL"/>
          <w:sz w:val="24"/>
          <w:szCs w:val="24"/>
        </w:rPr>
        <w:t xml:space="preserve"> የ</w:t>
      </w:r>
      <w:r w:rsidR="00B05236" w:rsidRPr="003F0E3E">
        <w:rPr>
          <w:rFonts w:ascii="Abyssinica SIL" w:hAnsi="Abyssinica SIL" w:cs="Abyssinica SIL"/>
          <w:sz w:val="24"/>
          <w:szCs w:val="24"/>
        </w:rPr>
        <w:t>ሐ</w:t>
      </w:r>
      <w:r w:rsidRPr="003F0E3E">
        <w:rPr>
          <w:rFonts w:ascii="Abyssinica SIL" w:hAnsi="Abyssinica SIL" w:cs="Abyssinica SIL"/>
          <w:sz w:val="24"/>
          <w:szCs w:val="24"/>
        </w:rPr>
        <w:t xml:space="preserve">ጦ ለዮናስ ወነበረ ዮናስ ውስተ ከርሠ </w:t>
      </w:r>
      <w:r w:rsidR="00B05236" w:rsidRPr="003F0E3E">
        <w:rPr>
          <w:rFonts w:ascii="Abyssinica SIL" w:hAnsi="Abyssinica SIL" w:cs="Abyssinica SIL"/>
          <w:sz w:val="24"/>
          <w:szCs w:val="24"/>
        </w:rPr>
        <w:t>አ</w:t>
      </w:r>
      <w:r w:rsidRPr="003F0E3E">
        <w:rPr>
          <w:rFonts w:ascii="Abyssinica SIL" w:hAnsi="Abyssinica SIL" w:cs="Abyssinica SIL"/>
          <w:sz w:val="24"/>
          <w:szCs w:val="24"/>
        </w:rPr>
        <w:t>ንበ</w:t>
      </w:r>
      <w:r w:rsidR="00B05236" w:rsidRPr="003F0E3E">
        <w:rPr>
          <w:rFonts w:ascii="Abyssinica SIL" w:hAnsi="Abyssinica SIL" w:cs="Abyssinica SIL"/>
          <w:sz w:val="24"/>
          <w:szCs w:val="24"/>
        </w:rPr>
        <w:t>ሪ</w:t>
      </w:r>
      <w:r w:rsidRPr="003F0E3E">
        <w:rPr>
          <w:rFonts w:ascii="Abyssinica SIL" w:hAnsi="Abyssinica SIL" w:cs="Abyssinica SIL"/>
          <w:sz w:val="24"/>
          <w:szCs w:val="24"/>
        </w:rPr>
        <w:t xml:space="preserve"> ሠሉሰ መ</w:t>
      </w:r>
      <w:r w:rsidR="00B05236" w:rsidRPr="003F0E3E">
        <w:rPr>
          <w:rFonts w:ascii="Abyssinica SIL" w:hAnsi="Abyssinica SIL" w:cs="Abyssinica SIL"/>
          <w:sz w:val="24"/>
          <w:szCs w:val="24"/>
        </w:rPr>
        <w:t>ዋዕለ</w:t>
      </w:r>
      <w:r w:rsidRPr="003F0E3E">
        <w:rPr>
          <w:rFonts w:ascii="Abyssinica SIL" w:hAnsi="Abyssinica SIL" w:cs="Abyssinica SIL"/>
          <w:sz w:val="24"/>
          <w:szCs w:val="24"/>
        </w:rPr>
        <w:t xml:space="preserve"> ወሠሉሰ </w:t>
      </w:r>
      <w:r w:rsidR="00B05236" w:rsidRPr="003F0E3E">
        <w:rPr>
          <w:rFonts w:ascii="Abyssinica SIL" w:hAnsi="Abyssinica SIL" w:cs="Abyssinica SIL"/>
          <w:sz w:val="24"/>
          <w:szCs w:val="24"/>
        </w:rPr>
        <w:t>ለያልየ</w:t>
      </w:r>
      <w:r w:rsidRPr="003F0E3E">
        <w:rPr>
          <w:rFonts w:ascii="Abyssinica SIL" w:hAnsi="Abyssinica SIL" w:cs="Abyssinica SIL"/>
          <w:sz w:val="24"/>
          <w:szCs w:val="24"/>
        </w:rPr>
        <w:t>።</w:t>
      </w:r>
    </w:p>
    <w:p w14:paraId="55642B5C" w14:textId="77777777" w:rsidR="00411F22" w:rsidRPr="003F0E3E" w:rsidRDefault="00411F22" w:rsidP="00B05236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2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 xml:space="preserve">2 ወጸለየ ዮናስ በውስተ ከርሠ </w:t>
      </w:r>
      <w:r w:rsidR="00B05236" w:rsidRPr="003F0E3E">
        <w:rPr>
          <w:rFonts w:ascii="Abyssinica SIL" w:hAnsi="Abyssinica SIL" w:cs="Abyssinica SIL"/>
          <w:sz w:val="24"/>
          <w:szCs w:val="24"/>
        </w:rPr>
        <w:t>አ</w:t>
      </w:r>
      <w:r w:rsidRPr="003F0E3E">
        <w:rPr>
          <w:rFonts w:ascii="Abyssinica SIL" w:hAnsi="Abyssinica SIL" w:cs="Abyssinica SIL"/>
          <w:sz w:val="24"/>
          <w:szCs w:val="24"/>
        </w:rPr>
        <w:t>ንበሪ ኀበ እግዚአብሔር አምላኩ።</w:t>
      </w:r>
    </w:p>
    <w:p w14:paraId="7EE03B5D" w14:textId="77777777" w:rsidR="00411F22" w:rsidRPr="003F0E3E" w:rsidRDefault="00411F22" w:rsidP="00EF5CE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2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3 ወይቤ አውየውኩ በምንዳቤየ ኀበ እግዚአብሔር አምላኪየ ወሰም</w:t>
      </w:r>
      <w:r w:rsidR="00EF5CEE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 xml:space="preserve">ኒ በውስተ ከርሠ </w:t>
      </w:r>
      <w:r w:rsidR="00EF5CEE" w:rsidRPr="003F0E3E">
        <w:rPr>
          <w:rFonts w:ascii="Abyssinica SIL" w:hAnsi="Abyssinica SIL" w:cs="Abyssinica SIL"/>
          <w:sz w:val="24"/>
          <w:szCs w:val="24"/>
        </w:rPr>
        <w:t>ሲኦል ቃለ</w:t>
      </w:r>
      <w:r w:rsidRPr="003F0E3E">
        <w:rPr>
          <w:rFonts w:ascii="Abyssinica SIL" w:hAnsi="Abyssinica SIL" w:cs="Abyssinica SIL"/>
          <w:sz w:val="24"/>
          <w:szCs w:val="24"/>
        </w:rPr>
        <w:t xml:space="preserve"> ጽራ</w:t>
      </w:r>
      <w:r w:rsidR="00EF5CEE" w:rsidRPr="003F0E3E">
        <w:rPr>
          <w:rFonts w:ascii="Abyssinica SIL" w:hAnsi="Abyssinica SIL" w:cs="Abyssinica SIL"/>
          <w:sz w:val="24"/>
          <w:szCs w:val="24"/>
        </w:rPr>
        <w:t>ሕ</w:t>
      </w:r>
      <w:r w:rsidRPr="003F0E3E">
        <w:rPr>
          <w:rFonts w:ascii="Abyssinica SIL" w:hAnsi="Abyssinica SIL" w:cs="Abyssinica SIL"/>
          <w:sz w:val="24"/>
          <w:szCs w:val="24"/>
        </w:rPr>
        <w:t>የ ወሰም</w:t>
      </w:r>
      <w:r w:rsidR="00EF5CEE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>ኒ ቃልየ።</w:t>
      </w:r>
    </w:p>
    <w:p w14:paraId="7B5261E8" w14:textId="77777777" w:rsidR="00411F22" w:rsidRPr="003F0E3E" w:rsidRDefault="00411F22" w:rsidP="00EF5CE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2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4 ወወረወኒ ውስተ ልበ ባሕር ወ</w:t>
      </w:r>
      <w:r w:rsidR="00EF5CEE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>ገቱኒ አፍላግ ወመጽአ ላዕሌየ ኵሉ ማዕበልከ ወሞገድከ</w:t>
      </w:r>
      <w:r w:rsidR="00EF5CEE" w:rsidRPr="003F0E3E">
        <w:rPr>
          <w:rFonts w:ascii="Abyssinica SIL" w:hAnsi="Abyssinica SIL" w:cs="Abyssinica SIL"/>
          <w:sz w:val="24"/>
          <w:szCs w:val="24"/>
        </w:rPr>
        <w:t xml:space="preserve"> እንተ ላዕሌየ ኃለፈ</w:t>
      </w:r>
      <w:r w:rsidRPr="003F0E3E">
        <w:rPr>
          <w:rFonts w:ascii="Abyssinica SIL" w:hAnsi="Abyssinica SIL" w:cs="Abyssinica SIL"/>
          <w:sz w:val="24"/>
          <w:szCs w:val="24"/>
        </w:rPr>
        <w:t>።</w:t>
      </w:r>
    </w:p>
    <w:p w14:paraId="2282FCB1" w14:textId="77777777" w:rsidR="00411F22" w:rsidRPr="003F0E3E" w:rsidRDefault="00411F22" w:rsidP="00755C8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2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 xml:space="preserve">5 ወእቤ </w:t>
      </w:r>
      <w:r w:rsidR="00EF5CEE" w:rsidRPr="003F0E3E">
        <w:rPr>
          <w:rFonts w:ascii="Abyssinica SIL" w:hAnsi="Abyssinica SIL" w:cs="Abyssinica SIL"/>
          <w:sz w:val="24"/>
          <w:szCs w:val="24"/>
        </w:rPr>
        <w:t>ተሐጐልኩኑ</w:t>
      </w:r>
      <w:r w:rsidRPr="003F0E3E">
        <w:rPr>
          <w:rFonts w:ascii="Abyssinica SIL" w:hAnsi="Abyssinica SIL" w:cs="Abyssinica SIL"/>
          <w:sz w:val="24"/>
          <w:szCs w:val="24"/>
        </w:rPr>
        <w:t xml:space="preserve"> እንጋ እምቅድመ አዕይንቲከ </w:t>
      </w:r>
      <w:r w:rsidR="00EF5CEE" w:rsidRPr="003F0E3E">
        <w:rPr>
          <w:rFonts w:ascii="Abyssinica SIL" w:hAnsi="Abyssinica SIL" w:cs="Abyssinica SIL"/>
          <w:sz w:val="24"/>
          <w:szCs w:val="24"/>
        </w:rPr>
        <w:t xml:space="preserve">ወሀሎኩኑ </w:t>
      </w:r>
      <w:r w:rsidR="00755C80" w:rsidRPr="003F0E3E">
        <w:rPr>
          <w:rFonts w:ascii="Abyssinica SIL" w:hAnsi="Abyssinica SIL" w:cs="Abyssinica SIL"/>
          <w:sz w:val="24"/>
          <w:szCs w:val="24"/>
        </w:rPr>
        <w:t>እ</w:t>
      </w:r>
      <w:r w:rsidR="00EF5CEE" w:rsidRPr="003F0E3E">
        <w:rPr>
          <w:rFonts w:ascii="Abyssinica SIL" w:hAnsi="Abyssinica SIL" w:cs="Abyssinica SIL"/>
          <w:sz w:val="24"/>
          <w:szCs w:val="24"/>
        </w:rPr>
        <w:t xml:space="preserve">ርአይ ጽርሐ </w:t>
      </w:r>
      <w:r w:rsidRPr="003F0E3E">
        <w:rPr>
          <w:rFonts w:ascii="Abyssinica SIL" w:hAnsi="Abyssinica SIL" w:cs="Abyssinica SIL"/>
          <w:sz w:val="24"/>
          <w:szCs w:val="24"/>
        </w:rPr>
        <w:t>መቅደስከ።</w:t>
      </w:r>
    </w:p>
    <w:p w14:paraId="1624CC13" w14:textId="77777777" w:rsidR="00411F22" w:rsidRPr="003F0E3E" w:rsidRDefault="00411F22" w:rsidP="00EF5CE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2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 xml:space="preserve">6 </w:t>
      </w:r>
      <w:r w:rsidR="00EF5CEE" w:rsidRPr="003F0E3E">
        <w:rPr>
          <w:rFonts w:ascii="Abyssinica SIL" w:hAnsi="Abyssinica SIL" w:cs="Abyssinica SIL"/>
          <w:sz w:val="24"/>
          <w:szCs w:val="24"/>
        </w:rPr>
        <w:t>አ</w:t>
      </w:r>
      <w:r w:rsidRPr="003F0E3E">
        <w:rPr>
          <w:rFonts w:ascii="Abyssinica SIL" w:hAnsi="Abyssinica SIL" w:cs="Abyssinica SIL"/>
          <w:sz w:val="24"/>
          <w:szCs w:val="24"/>
        </w:rPr>
        <w:t>ሕዘ</w:t>
      </w:r>
      <w:r w:rsidR="00EF5CEE" w:rsidRPr="003F0E3E">
        <w:rPr>
          <w:rFonts w:ascii="Abyssinica SIL" w:hAnsi="Abyssinica SIL" w:cs="Abyssinica SIL"/>
          <w:sz w:val="24"/>
          <w:szCs w:val="24"/>
        </w:rPr>
        <w:t>ዘኒ</w:t>
      </w:r>
      <w:r w:rsidRPr="003F0E3E">
        <w:rPr>
          <w:rFonts w:ascii="Abyssinica SIL" w:hAnsi="Abyssinica SIL" w:cs="Abyssinica SIL"/>
          <w:sz w:val="24"/>
          <w:szCs w:val="24"/>
        </w:rPr>
        <w:t xml:space="preserve"> ማይ እስከ ነፍስየ ወቀላይ</w:t>
      </w:r>
      <w:r w:rsidR="00EF5CEE" w:rsidRPr="003F0E3E">
        <w:rPr>
          <w:rFonts w:ascii="Abyssinica SIL" w:hAnsi="Abyssinica SIL" w:cs="Abyssinica SIL"/>
          <w:sz w:val="24"/>
          <w:szCs w:val="24"/>
        </w:rPr>
        <w:t>ኒ መልአኒ ናሁ</w:t>
      </w:r>
      <w:r w:rsidRPr="003F0E3E">
        <w:rPr>
          <w:rFonts w:ascii="Abyssinica SIL" w:hAnsi="Abyssinica SIL" w:cs="Abyssinica SIL"/>
          <w:sz w:val="24"/>
          <w:szCs w:val="24"/>
        </w:rPr>
        <w:t xml:space="preserve"> </w:t>
      </w:r>
      <w:r w:rsidR="00EF5CEE" w:rsidRPr="003F0E3E">
        <w:rPr>
          <w:rFonts w:ascii="Abyssinica SIL" w:hAnsi="Abyssinica SIL" w:cs="Abyssinica SIL"/>
          <w:sz w:val="24"/>
          <w:szCs w:val="24"/>
        </w:rPr>
        <w:t xml:space="preserve">ርእስየ </w:t>
      </w:r>
      <w:r w:rsidRPr="003F0E3E">
        <w:rPr>
          <w:rFonts w:ascii="Abyssinica SIL" w:hAnsi="Abyssinica SIL" w:cs="Abyssinica SIL"/>
          <w:sz w:val="24"/>
          <w:szCs w:val="24"/>
        </w:rPr>
        <w:t>ተ</w:t>
      </w:r>
      <w:r w:rsidR="00EF5CEE" w:rsidRPr="003F0E3E">
        <w:rPr>
          <w:rFonts w:ascii="Abyssinica SIL" w:hAnsi="Abyssinica SIL" w:cs="Abyssinica SIL"/>
          <w:sz w:val="24"/>
          <w:szCs w:val="24"/>
        </w:rPr>
        <w:t>ሠ</w:t>
      </w:r>
      <w:r w:rsidRPr="003F0E3E">
        <w:rPr>
          <w:rFonts w:ascii="Abyssinica SIL" w:hAnsi="Abyssinica SIL" w:cs="Abyssinica SIL"/>
          <w:sz w:val="24"/>
          <w:szCs w:val="24"/>
        </w:rPr>
        <w:t xml:space="preserve">ጥመ ውስተ </w:t>
      </w:r>
      <w:r w:rsidR="00EF5CEE" w:rsidRPr="003F0E3E">
        <w:rPr>
          <w:rFonts w:ascii="Abyssinica SIL" w:hAnsi="Abyssinica SIL" w:cs="Abyssinica SIL"/>
          <w:sz w:val="24"/>
          <w:szCs w:val="24"/>
        </w:rPr>
        <w:t>ጥ</w:t>
      </w:r>
      <w:r w:rsidRPr="003F0E3E">
        <w:rPr>
          <w:rFonts w:ascii="Abyssinica SIL" w:hAnsi="Abyssinica SIL" w:cs="Abyssinica SIL"/>
          <w:sz w:val="24"/>
          <w:szCs w:val="24"/>
        </w:rPr>
        <w:t>ን</w:t>
      </w:r>
      <w:r w:rsidR="00EF5CEE" w:rsidRPr="003F0E3E">
        <w:rPr>
          <w:rFonts w:ascii="Abyssinica SIL" w:hAnsi="Abyssinica SIL" w:cs="Abyssinica SIL"/>
          <w:sz w:val="24"/>
          <w:szCs w:val="24"/>
        </w:rPr>
        <w:t>ቃቃ</w:t>
      </w:r>
      <w:r w:rsidRPr="003F0E3E">
        <w:rPr>
          <w:rFonts w:ascii="Abyssinica SIL" w:hAnsi="Abyssinica SIL" w:cs="Abyssinica SIL"/>
          <w:sz w:val="24"/>
          <w:szCs w:val="24"/>
        </w:rPr>
        <w:t xml:space="preserve">ተ </w:t>
      </w:r>
      <w:r w:rsidR="00EF5CEE" w:rsidRPr="003F0E3E">
        <w:rPr>
          <w:rFonts w:ascii="Abyssinica SIL" w:hAnsi="Abyssinica SIL" w:cs="Abyssinica SIL"/>
          <w:sz w:val="24"/>
          <w:szCs w:val="24"/>
        </w:rPr>
        <w:t>ደብ</w:t>
      </w:r>
      <w:r w:rsidRPr="003F0E3E">
        <w:rPr>
          <w:rFonts w:ascii="Abyssinica SIL" w:hAnsi="Abyssinica SIL" w:cs="Abyssinica SIL"/>
          <w:sz w:val="24"/>
          <w:szCs w:val="24"/>
        </w:rPr>
        <w:t>ር።</w:t>
      </w:r>
    </w:p>
    <w:p w14:paraId="1CB5AA1B" w14:textId="77777777" w:rsidR="00411F22" w:rsidRPr="003F0E3E" w:rsidRDefault="00411F22" w:rsidP="00EF5CE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2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 xml:space="preserve">7 ወወረድኩ ውስተ ምድር </w:t>
      </w:r>
      <w:r w:rsidR="00EF5CEE" w:rsidRPr="003F0E3E">
        <w:rPr>
          <w:rFonts w:ascii="Abyssinica SIL" w:hAnsi="Abyssinica SIL" w:cs="Abyssinica SIL"/>
          <w:sz w:val="24"/>
          <w:szCs w:val="24"/>
        </w:rPr>
        <w:t>ከመ መልህቅ ታሕተ ትዕርግ ሕይወትየ ዘእንበለ ሙስና ኀቤከ እግዚኦ አምላኪየ</w:t>
      </w:r>
      <w:r w:rsidRPr="003F0E3E">
        <w:rPr>
          <w:rFonts w:ascii="Abyssinica SIL" w:hAnsi="Abyssinica SIL" w:cs="Abyssinica SIL"/>
          <w:sz w:val="24"/>
          <w:szCs w:val="24"/>
        </w:rPr>
        <w:t>።</w:t>
      </w:r>
    </w:p>
    <w:p w14:paraId="004B7FF1" w14:textId="77777777" w:rsidR="00411F22" w:rsidRPr="003F0E3E" w:rsidRDefault="00411F22" w:rsidP="00EF5CE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2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 xml:space="preserve">8 </w:t>
      </w:r>
      <w:r w:rsidR="00EF5CEE" w:rsidRPr="003F0E3E">
        <w:rPr>
          <w:rFonts w:ascii="Abyssinica SIL" w:hAnsi="Abyssinica SIL" w:cs="Abyssinica SIL"/>
          <w:sz w:val="24"/>
          <w:szCs w:val="24"/>
        </w:rPr>
        <w:t xml:space="preserve">ሶበ ሐልቀት ነፍስየ </w:t>
      </w:r>
      <w:r w:rsidRPr="003F0E3E">
        <w:rPr>
          <w:rFonts w:ascii="Abyssinica SIL" w:hAnsi="Abyssinica SIL" w:cs="Abyssinica SIL"/>
          <w:sz w:val="24"/>
          <w:szCs w:val="24"/>
        </w:rPr>
        <w:t xml:space="preserve">ተዘከርክዎ ለእግዚአብሔር ትብጻሕ ጸሎትየ </w:t>
      </w:r>
      <w:r w:rsidR="00EF5CEE" w:rsidRPr="003F0E3E">
        <w:rPr>
          <w:rFonts w:ascii="Abyssinica SIL" w:hAnsi="Abyssinica SIL" w:cs="Abyssinica SIL"/>
          <w:sz w:val="24"/>
          <w:szCs w:val="24"/>
        </w:rPr>
        <w:t>ቅድሜ</w:t>
      </w:r>
      <w:r w:rsidRPr="003F0E3E">
        <w:rPr>
          <w:rFonts w:ascii="Abyssinica SIL" w:hAnsi="Abyssinica SIL" w:cs="Abyssinica SIL"/>
          <w:sz w:val="24"/>
          <w:szCs w:val="24"/>
        </w:rPr>
        <w:t>ከ ጽርሐ መቅደስከ።</w:t>
      </w:r>
    </w:p>
    <w:p w14:paraId="6B77E184" w14:textId="77777777" w:rsidR="00411F22" w:rsidRPr="003F0E3E" w:rsidRDefault="00411F22" w:rsidP="00EF5CE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2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 xml:space="preserve">9 እለሰ </w:t>
      </w:r>
      <w:r w:rsidR="00EF5CEE" w:rsidRPr="003F0E3E">
        <w:rPr>
          <w:rFonts w:ascii="Abyssinica SIL" w:hAnsi="Abyssinica SIL" w:cs="Abyssinica SIL"/>
          <w:sz w:val="24"/>
          <w:szCs w:val="24"/>
        </w:rPr>
        <w:t>ዓቀ</w:t>
      </w:r>
      <w:r w:rsidRPr="003F0E3E">
        <w:rPr>
          <w:rFonts w:ascii="Abyssinica SIL" w:hAnsi="Abyssinica SIL" w:cs="Abyssinica SIL"/>
          <w:sz w:val="24"/>
          <w:szCs w:val="24"/>
        </w:rPr>
        <w:t>ቡ ከንቶ ወሐሰተ ገደፉ ሣህሎሙ።</w:t>
      </w:r>
    </w:p>
    <w:p w14:paraId="71138228" w14:textId="77777777" w:rsidR="00411F22" w:rsidRPr="003F0E3E" w:rsidRDefault="00411F22" w:rsidP="00E75A1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 xml:space="preserve">Jon 2:10 አንሰ </w:t>
      </w:r>
      <w:r w:rsidR="00EF5CEE" w:rsidRPr="003F0E3E">
        <w:rPr>
          <w:rFonts w:ascii="Abyssinica SIL" w:hAnsi="Abyssinica SIL" w:cs="Abyssinica SIL"/>
          <w:sz w:val="24"/>
          <w:szCs w:val="24"/>
        </w:rPr>
        <w:t xml:space="preserve">ምስለ </w:t>
      </w:r>
      <w:r w:rsidRPr="003F0E3E">
        <w:rPr>
          <w:rFonts w:ascii="Abyssinica SIL" w:hAnsi="Abyssinica SIL" w:cs="Abyssinica SIL"/>
          <w:sz w:val="24"/>
          <w:szCs w:val="24"/>
        </w:rPr>
        <w:t xml:space="preserve">ቃለ </w:t>
      </w:r>
      <w:r w:rsidR="00EF5CEE" w:rsidRPr="003F0E3E">
        <w:rPr>
          <w:rFonts w:ascii="Abyssinica SIL" w:hAnsi="Abyssinica SIL" w:cs="Abyssinica SIL"/>
          <w:sz w:val="24"/>
          <w:szCs w:val="24"/>
        </w:rPr>
        <w:t xml:space="preserve">ስብሐት ወተጋንዮ እሠውዕ </w:t>
      </w:r>
      <w:r w:rsidRPr="003F0E3E">
        <w:rPr>
          <w:rFonts w:ascii="Abyssinica SIL" w:hAnsi="Abyssinica SIL" w:cs="Abyssinica SIL"/>
          <w:sz w:val="24"/>
          <w:szCs w:val="24"/>
        </w:rPr>
        <w:t>ለከ</w:t>
      </w:r>
      <w:r w:rsidR="00E75A1B" w:rsidRPr="003F0E3E">
        <w:rPr>
          <w:rFonts w:ascii="Abyssinica SIL" w:hAnsi="Abyssinica SIL" w:cs="Abyssinica SIL"/>
          <w:sz w:val="24"/>
          <w:szCs w:val="24"/>
        </w:rPr>
        <w:t xml:space="preserve"> መጠነ ጸለይኩ በሕይወትየ አዓሥዮ </w:t>
      </w:r>
      <w:r w:rsidRPr="003F0E3E">
        <w:rPr>
          <w:rFonts w:ascii="Abyssinica SIL" w:hAnsi="Abyssinica SIL" w:cs="Abyssinica SIL"/>
          <w:sz w:val="24"/>
          <w:szCs w:val="24"/>
        </w:rPr>
        <w:t>ለእግዚአብሔር።</w:t>
      </w:r>
    </w:p>
    <w:p w14:paraId="147534D7" w14:textId="77777777" w:rsidR="00411F22" w:rsidRPr="003F0E3E" w:rsidRDefault="00411F22" w:rsidP="00E75A1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 xml:space="preserve">Jon 2:11 ወተአዘዘ ውእቱ </w:t>
      </w:r>
      <w:r w:rsidR="00E75A1B" w:rsidRPr="003F0E3E">
        <w:rPr>
          <w:rFonts w:ascii="Abyssinica SIL" w:hAnsi="Abyssinica SIL" w:cs="Abyssinica SIL"/>
          <w:sz w:val="24"/>
          <w:szCs w:val="24"/>
        </w:rPr>
        <w:t>አ</w:t>
      </w:r>
      <w:r w:rsidRPr="003F0E3E">
        <w:rPr>
          <w:rFonts w:ascii="Abyssinica SIL" w:hAnsi="Abyssinica SIL" w:cs="Abyssinica SIL"/>
          <w:sz w:val="24"/>
          <w:szCs w:val="24"/>
        </w:rPr>
        <w:t xml:space="preserve">ንበሪ </w:t>
      </w:r>
      <w:r w:rsidR="00E75A1B" w:rsidRPr="003F0E3E">
        <w:rPr>
          <w:rFonts w:ascii="Abyssinica SIL" w:hAnsi="Abyssinica SIL" w:cs="Abyssinica SIL"/>
          <w:sz w:val="24"/>
          <w:szCs w:val="24"/>
        </w:rPr>
        <w:t>ያ</w:t>
      </w:r>
      <w:r w:rsidRPr="003F0E3E">
        <w:rPr>
          <w:rFonts w:ascii="Abyssinica SIL" w:hAnsi="Abyssinica SIL" w:cs="Abyssinica SIL"/>
          <w:sz w:val="24"/>
          <w:szCs w:val="24"/>
        </w:rPr>
        <w:t>ው</w:t>
      </w:r>
      <w:r w:rsidR="00E75A1B" w:rsidRPr="003F0E3E">
        <w:rPr>
          <w:rFonts w:ascii="Abyssinica SIL" w:hAnsi="Abyssinica SIL" w:cs="Abyssinica SIL"/>
          <w:sz w:val="24"/>
          <w:szCs w:val="24"/>
        </w:rPr>
        <w:t>ጽ</w:t>
      </w:r>
      <w:r w:rsidRPr="003F0E3E">
        <w:rPr>
          <w:rFonts w:ascii="Abyssinica SIL" w:hAnsi="Abyssinica SIL" w:cs="Abyssinica SIL"/>
          <w:sz w:val="24"/>
          <w:szCs w:val="24"/>
        </w:rPr>
        <w:t>ኦ ለዮናስ ውስተ ምድር</w:t>
      </w:r>
      <w:r w:rsidR="00E75A1B" w:rsidRPr="003F0E3E">
        <w:rPr>
          <w:rFonts w:ascii="Abyssinica SIL" w:hAnsi="Abyssinica SIL" w:cs="Abyssinica SIL"/>
          <w:sz w:val="24"/>
          <w:szCs w:val="24"/>
        </w:rPr>
        <w:t xml:space="preserve"> ወአውጽኦ ውስተ ምድር</w:t>
      </w:r>
      <w:r w:rsidRPr="003F0E3E">
        <w:rPr>
          <w:rFonts w:ascii="Abyssinica SIL" w:hAnsi="Abyssinica SIL" w:cs="Abyssinica SIL"/>
          <w:sz w:val="24"/>
          <w:szCs w:val="24"/>
        </w:rPr>
        <w:t>።</w:t>
      </w:r>
    </w:p>
    <w:p w14:paraId="6F78DCC4" w14:textId="77777777" w:rsidR="00411F22" w:rsidRPr="003F0E3E" w:rsidRDefault="00411F22" w:rsidP="00E75A1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3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 xml:space="preserve">1 ወኮነ ቃለ እግዚአብሔር </w:t>
      </w:r>
      <w:r w:rsidR="00E75A1B" w:rsidRPr="003F0E3E">
        <w:rPr>
          <w:rFonts w:ascii="Abyssinica SIL" w:hAnsi="Abyssinica SIL" w:cs="Abyssinica SIL"/>
          <w:sz w:val="24"/>
          <w:szCs w:val="24"/>
        </w:rPr>
        <w:t xml:space="preserve">ኀበ ዮናስ </w:t>
      </w:r>
      <w:r w:rsidRPr="003F0E3E">
        <w:rPr>
          <w:rFonts w:ascii="Abyssinica SIL" w:hAnsi="Abyssinica SIL" w:cs="Abyssinica SIL"/>
          <w:sz w:val="24"/>
          <w:szCs w:val="24"/>
        </w:rPr>
        <w:t>ዳግመ ወይቤሎ።</w:t>
      </w:r>
    </w:p>
    <w:p w14:paraId="0ABA420B" w14:textId="77777777" w:rsidR="00411F22" w:rsidRPr="003F0E3E" w:rsidRDefault="00411F22" w:rsidP="00E75A1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3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2 ተንሥእ ወ</w:t>
      </w:r>
      <w:r w:rsidR="00E75A1B" w:rsidRPr="003F0E3E">
        <w:rPr>
          <w:rFonts w:ascii="Abyssinica SIL" w:hAnsi="Abyssinica SIL" w:cs="Abyssinica SIL"/>
          <w:sz w:val="24"/>
          <w:szCs w:val="24"/>
        </w:rPr>
        <w:t>ሑ</w:t>
      </w:r>
      <w:r w:rsidRPr="003F0E3E">
        <w:rPr>
          <w:rFonts w:ascii="Abyssinica SIL" w:hAnsi="Abyssinica SIL" w:cs="Abyssinica SIL"/>
          <w:sz w:val="24"/>
          <w:szCs w:val="24"/>
        </w:rPr>
        <w:t>ር ነ</w:t>
      </w:r>
      <w:r w:rsidR="00E75A1B" w:rsidRPr="003F0E3E">
        <w:rPr>
          <w:rFonts w:ascii="Abyssinica SIL" w:hAnsi="Abyssinica SIL" w:cs="Abyssinica SIL"/>
          <w:sz w:val="24"/>
          <w:szCs w:val="24"/>
        </w:rPr>
        <w:t>ነ</w:t>
      </w:r>
      <w:r w:rsidRPr="003F0E3E">
        <w:rPr>
          <w:rFonts w:ascii="Abyssinica SIL" w:hAnsi="Abyssinica SIL" w:cs="Abyssinica SIL"/>
          <w:sz w:val="24"/>
          <w:szCs w:val="24"/>
        </w:rPr>
        <w:t>ዌ ሀገ</w:t>
      </w:r>
      <w:r w:rsidR="00E75A1B" w:rsidRPr="003F0E3E">
        <w:rPr>
          <w:rFonts w:ascii="Abyssinica SIL" w:hAnsi="Abyssinica SIL" w:cs="Abyssinica SIL"/>
          <w:sz w:val="24"/>
          <w:szCs w:val="24"/>
        </w:rPr>
        <w:t>ር</w:t>
      </w:r>
      <w:r w:rsidRPr="003F0E3E">
        <w:rPr>
          <w:rFonts w:ascii="Abyssinica SIL" w:hAnsi="Abyssinica SIL" w:cs="Abyssinica SIL"/>
          <w:sz w:val="24"/>
          <w:szCs w:val="24"/>
        </w:rPr>
        <w:t xml:space="preserve"> </w:t>
      </w:r>
      <w:r w:rsidR="00E75A1B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>ባ</w:t>
      </w:r>
      <w:r w:rsidR="00E75A1B" w:rsidRPr="003F0E3E">
        <w:rPr>
          <w:rFonts w:ascii="Abyssinica SIL" w:hAnsi="Abyssinica SIL" w:cs="Abyssinica SIL"/>
          <w:sz w:val="24"/>
          <w:szCs w:val="24"/>
        </w:rPr>
        <w:t>ይ</w:t>
      </w:r>
      <w:r w:rsidRPr="003F0E3E">
        <w:rPr>
          <w:rFonts w:ascii="Abyssinica SIL" w:hAnsi="Abyssinica SIL" w:cs="Abyssinica SIL"/>
          <w:sz w:val="24"/>
          <w:szCs w:val="24"/>
        </w:rPr>
        <w:t xml:space="preserve"> ወስብክ ሎሙ በከመ ቀዲሙ ስብከት ዘእቤለከ አነ።</w:t>
      </w:r>
    </w:p>
    <w:p w14:paraId="268456C5" w14:textId="77777777" w:rsidR="00411F22" w:rsidRPr="003F0E3E" w:rsidRDefault="00411F22" w:rsidP="00755C8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3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3 ወተንሥአ ዮናስ ወሖረ ነ</w:t>
      </w:r>
      <w:r w:rsidR="00E75A1B" w:rsidRPr="003F0E3E">
        <w:rPr>
          <w:rFonts w:ascii="Abyssinica SIL" w:hAnsi="Abyssinica SIL" w:cs="Abyssinica SIL"/>
          <w:sz w:val="24"/>
          <w:szCs w:val="24"/>
        </w:rPr>
        <w:t>ነ</w:t>
      </w:r>
      <w:r w:rsidRPr="003F0E3E">
        <w:rPr>
          <w:rFonts w:ascii="Abyssinica SIL" w:hAnsi="Abyssinica SIL" w:cs="Abyssinica SIL"/>
          <w:sz w:val="24"/>
          <w:szCs w:val="24"/>
        </w:rPr>
        <w:t>ዌ በከመ ይቤሎ እግዚአብሔር ወነ</w:t>
      </w:r>
      <w:r w:rsidR="00E75A1B" w:rsidRPr="003F0E3E">
        <w:rPr>
          <w:rFonts w:ascii="Abyssinica SIL" w:hAnsi="Abyssinica SIL" w:cs="Abyssinica SIL"/>
          <w:sz w:val="24"/>
          <w:szCs w:val="24"/>
        </w:rPr>
        <w:t>ነ</w:t>
      </w:r>
      <w:r w:rsidRPr="003F0E3E">
        <w:rPr>
          <w:rFonts w:ascii="Abyssinica SIL" w:hAnsi="Abyssinica SIL" w:cs="Abyssinica SIL"/>
          <w:sz w:val="24"/>
          <w:szCs w:val="24"/>
        </w:rPr>
        <w:t xml:space="preserve">ዌሰ </w:t>
      </w:r>
      <w:r w:rsidR="00E75A1B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 xml:space="preserve">ባይ ሀገር </w:t>
      </w:r>
      <w:r w:rsidR="00E75A1B" w:rsidRPr="003F0E3E">
        <w:rPr>
          <w:rFonts w:ascii="Abyssinica SIL" w:hAnsi="Abyssinica SIL" w:cs="Abyssinica SIL"/>
          <w:sz w:val="24"/>
          <w:szCs w:val="24"/>
        </w:rPr>
        <w:t>ይ</w:t>
      </w:r>
      <w:r w:rsidRPr="003F0E3E">
        <w:rPr>
          <w:rFonts w:ascii="Abyssinica SIL" w:hAnsi="Abyssinica SIL" w:cs="Abyssinica SIL"/>
          <w:sz w:val="24"/>
          <w:szCs w:val="24"/>
        </w:rPr>
        <w:t>እ</w:t>
      </w:r>
      <w:r w:rsidR="00E75A1B" w:rsidRPr="003F0E3E">
        <w:rPr>
          <w:rFonts w:ascii="Abyssinica SIL" w:hAnsi="Abyssinica SIL" w:cs="Abyssinica SIL"/>
          <w:sz w:val="24"/>
          <w:szCs w:val="24"/>
        </w:rPr>
        <w:t>ቲ ወምዕዋደ ቅጽራ እምአንቀጽ ለአንቀጽ</w:t>
      </w:r>
      <w:r w:rsidRPr="003F0E3E">
        <w:rPr>
          <w:rFonts w:ascii="Abyssinica SIL" w:hAnsi="Abyssinica SIL" w:cs="Abyssinica SIL"/>
          <w:sz w:val="24"/>
          <w:szCs w:val="24"/>
        </w:rPr>
        <w:t xml:space="preserve"> መጠነ ምሕዋረ ሠሉስ</w:t>
      </w:r>
      <w:r w:rsidR="00E75A1B" w:rsidRPr="003F0E3E">
        <w:rPr>
          <w:rFonts w:ascii="Abyssinica SIL" w:hAnsi="Abyssinica SIL" w:cs="Abyssinica SIL"/>
          <w:sz w:val="24"/>
          <w:szCs w:val="24"/>
        </w:rPr>
        <w:t xml:space="preserve"> </w:t>
      </w:r>
      <w:r w:rsidR="00755C80" w:rsidRPr="003F0E3E">
        <w:rPr>
          <w:rFonts w:ascii="Abyssinica SIL" w:hAnsi="Abyssinica SIL" w:cs="Abyssinica SIL"/>
          <w:sz w:val="24"/>
          <w:szCs w:val="24"/>
        </w:rPr>
        <w:t>መ</w:t>
      </w:r>
      <w:r w:rsidR="00E75A1B" w:rsidRPr="003F0E3E">
        <w:rPr>
          <w:rFonts w:ascii="Abyssinica SIL" w:hAnsi="Abyssinica SIL" w:cs="Abyssinica SIL"/>
          <w:sz w:val="24"/>
          <w:szCs w:val="24"/>
        </w:rPr>
        <w:t>ዋዕል</w:t>
      </w:r>
      <w:r w:rsidRPr="003F0E3E">
        <w:rPr>
          <w:rFonts w:ascii="Abyssinica SIL" w:hAnsi="Abyssinica SIL" w:cs="Abyssinica SIL"/>
          <w:sz w:val="24"/>
          <w:szCs w:val="24"/>
        </w:rPr>
        <w:t>።</w:t>
      </w:r>
    </w:p>
    <w:p w14:paraId="3E0194F0" w14:textId="77777777" w:rsidR="00411F22" w:rsidRPr="003F0E3E" w:rsidRDefault="00411F22" w:rsidP="00E75A1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3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 xml:space="preserve">4 ወአልጺቆ ይባእ ሀገረ ሰበከ </w:t>
      </w:r>
      <w:r w:rsidR="00E75A1B" w:rsidRPr="003F0E3E">
        <w:rPr>
          <w:rFonts w:ascii="Abyssinica SIL" w:hAnsi="Abyssinica SIL" w:cs="Abyssinica SIL"/>
          <w:sz w:val="24"/>
          <w:szCs w:val="24"/>
        </w:rPr>
        <w:t>እ</w:t>
      </w:r>
      <w:r w:rsidRPr="003F0E3E">
        <w:rPr>
          <w:rFonts w:ascii="Abyssinica SIL" w:hAnsi="Abyssinica SIL" w:cs="Abyssinica SIL"/>
          <w:sz w:val="24"/>
          <w:szCs w:val="24"/>
        </w:rPr>
        <w:t>ምሕዋረ ዕለት ወይቤ እስከ ሠሉስ መዋዕል ትትገፈታ</w:t>
      </w:r>
      <w:r w:rsidR="00E75A1B" w:rsidRPr="003F0E3E">
        <w:rPr>
          <w:rFonts w:ascii="Abyssinica SIL" w:hAnsi="Abyssinica SIL" w:cs="Abyssinica SIL"/>
          <w:sz w:val="24"/>
          <w:szCs w:val="24"/>
        </w:rPr>
        <w:t>ዕ</w:t>
      </w:r>
      <w:r w:rsidRPr="003F0E3E">
        <w:rPr>
          <w:rFonts w:ascii="Abyssinica SIL" w:hAnsi="Abyssinica SIL" w:cs="Abyssinica SIL"/>
          <w:sz w:val="24"/>
          <w:szCs w:val="24"/>
        </w:rPr>
        <w:t xml:space="preserve"> ነ</w:t>
      </w:r>
      <w:r w:rsidR="00E75A1B" w:rsidRPr="003F0E3E">
        <w:rPr>
          <w:rFonts w:ascii="Abyssinica SIL" w:hAnsi="Abyssinica SIL" w:cs="Abyssinica SIL"/>
          <w:sz w:val="24"/>
          <w:szCs w:val="24"/>
        </w:rPr>
        <w:t>ነ</w:t>
      </w:r>
      <w:r w:rsidRPr="003F0E3E">
        <w:rPr>
          <w:rFonts w:ascii="Abyssinica SIL" w:hAnsi="Abyssinica SIL" w:cs="Abyssinica SIL"/>
          <w:sz w:val="24"/>
          <w:szCs w:val="24"/>
        </w:rPr>
        <w:t>ዌ።</w:t>
      </w:r>
    </w:p>
    <w:p w14:paraId="5DBB9F11" w14:textId="77777777" w:rsidR="00411F22" w:rsidRPr="003F0E3E" w:rsidRDefault="00411F22" w:rsidP="00755C8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3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5 ወተአ</w:t>
      </w:r>
      <w:r w:rsidR="00755C80" w:rsidRPr="003F0E3E">
        <w:rPr>
          <w:rFonts w:ascii="Abyssinica SIL" w:hAnsi="Abyssinica SIL" w:cs="Abyssinica SIL"/>
          <w:sz w:val="24"/>
          <w:szCs w:val="24"/>
        </w:rPr>
        <w:t>መ</w:t>
      </w:r>
      <w:r w:rsidRPr="003F0E3E">
        <w:rPr>
          <w:rFonts w:ascii="Abyssinica SIL" w:hAnsi="Abyssinica SIL" w:cs="Abyssinica SIL"/>
          <w:sz w:val="24"/>
          <w:szCs w:val="24"/>
        </w:rPr>
        <w:t>ኑ ሰብአ ነ</w:t>
      </w:r>
      <w:r w:rsidR="00E75A1B" w:rsidRPr="003F0E3E">
        <w:rPr>
          <w:rFonts w:ascii="Abyssinica SIL" w:hAnsi="Abyssinica SIL" w:cs="Abyssinica SIL"/>
          <w:sz w:val="24"/>
          <w:szCs w:val="24"/>
        </w:rPr>
        <w:t>ነ</w:t>
      </w:r>
      <w:r w:rsidRPr="003F0E3E">
        <w:rPr>
          <w:rFonts w:ascii="Abyssinica SIL" w:hAnsi="Abyssinica SIL" w:cs="Abyssinica SIL"/>
          <w:sz w:val="24"/>
          <w:szCs w:val="24"/>
        </w:rPr>
        <w:t>ዌ በቃለ እግዚአብሔር ወሰበኩ ጾመ ወለብሱ ሠቀ ንኡሶሙ ወ</w:t>
      </w:r>
      <w:r w:rsidR="00E75A1B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>ቢዮሙ።</w:t>
      </w:r>
    </w:p>
    <w:p w14:paraId="01D22DE4" w14:textId="77777777" w:rsidR="00411F22" w:rsidRPr="003F0E3E" w:rsidRDefault="00411F22" w:rsidP="00E75A1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3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 xml:space="preserve">6 </w:t>
      </w:r>
      <w:r w:rsidR="00E75A1B" w:rsidRPr="003F0E3E">
        <w:rPr>
          <w:rFonts w:ascii="Abyssinica SIL" w:hAnsi="Abyssinica SIL" w:cs="Abyssinica SIL"/>
          <w:sz w:val="24"/>
          <w:szCs w:val="24"/>
        </w:rPr>
        <w:t xml:space="preserve">ወአእተቱ አልባሲሆሙ ወነበሩ ውስተ ሐመድ </w:t>
      </w:r>
      <w:r w:rsidRPr="003F0E3E">
        <w:rPr>
          <w:rFonts w:ascii="Abyssinica SIL" w:hAnsi="Abyssinica SIL" w:cs="Abyssinica SIL"/>
          <w:sz w:val="24"/>
          <w:szCs w:val="24"/>
        </w:rPr>
        <w:t>ወሰም</w:t>
      </w:r>
      <w:r w:rsidR="00E75A1B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 xml:space="preserve"> ንጉሠ ነ</w:t>
      </w:r>
      <w:r w:rsidR="00E75A1B" w:rsidRPr="003F0E3E">
        <w:rPr>
          <w:rFonts w:ascii="Abyssinica SIL" w:hAnsi="Abyssinica SIL" w:cs="Abyssinica SIL"/>
          <w:sz w:val="24"/>
          <w:szCs w:val="24"/>
        </w:rPr>
        <w:t>ነ</w:t>
      </w:r>
      <w:r w:rsidRPr="003F0E3E">
        <w:rPr>
          <w:rFonts w:ascii="Abyssinica SIL" w:hAnsi="Abyssinica SIL" w:cs="Abyssinica SIL"/>
          <w:sz w:val="24"/>
          <w:szCs w:val="24"/>
        </w:rPr>
        <w:t>ዌ ወተንሥአ እምነ መንበሩ ወለብሰ ሠቀ ወነበረ ውስተ ሐመድ።</w:t>
      </w:r>
    </w:p>
    <w:p w14:paraId="773727B7" w14:textId="77777777" w:rsidR="00411F22" w:rsidRPr="003F0E3E" w:rsidRDefault="00411F22" w:rsidP="00E75A1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3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7 ወሰበከ ንጉ</w:t>
      </w:r>
      <w:r w:rsidR="00E75A1B" w:rsidRPr="003F0E3E">
        <w:rPr>
          <w:rFonts w:ascii="Abyssinica SIL" w:hAnsi="Abyssinica SIL" w:cs="Abyssinica SIL"/>
          <w:sz w:val="24"/>
          <w:szCs w:val="24"/>
        </w:rPr>
        <w:t>ሠ</w:t>
      </w:r>
      <w:r w:rsidRPr="003F0E3E">
        <w:rPr>
          <w:rFonts w:ascii="Abyssinica SIL" w:hAnsi="Abyssinica SIL" w:cs="Abyssinica SIL"/>
          <w:sz w:val="24"/>
          <w:szCs w:val="24"/>
        </w:rPr>
        <w:t xml:space="preserve"> ነ</w:t>
      </w:r>
      <w:r w:rsidR="00E75A1B" w:rsidRPr="003F0E3E">
        <w:rPr>
          <w:rFonts w:ascii="Abyssinica SIL" w:hAnsi="Abyssinica SIL" w:cs="Abyssinica SIL"/>
          <w:sz w:val="24"/>
          <w:szCs w:val="24"/>
        </w:rPr>
        <w:t>ነ</w:t>
      </w:r>
      <w:r w:rsidRPr="003F0E3E">
        <w:rPr>
          <w:rFonts w:ascii="Abyssinica SIL" w:hAnsi="Abyssinica SIL" w:cs="Abyssinica SIL"/>
          <w:sz w:val="24"/>
          <w:szCs w:val="24"/>
        </w:rPr>
        <w:t>ዌ ለ</w:t>
      </w:r>
      <w:r w:rsidR="00E75A1B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>በይቱ ወይቤ ሰብእ ወእንስሳ ወ</w:t>
      </w:r>
      <w:r w:rsidR="00E75A1B" w:rsidRPr="003F0E3E">
        <w:rPr>
          <w:rFonts w:ascii="Abyssinica SIL" w:hAnsi="Abyssinica SIL" w:cs="Abyssinica SIL"/>
          <w:sz w:val="24"/>
          <w:szCs w:val="24"/>
        </w:rPr>
        <w:t>አል</w:t>
      </w:r>
      <w:r w:rsidRPr="003F0E3E">
        <w:rPr>
          <w:rFonts w:ascii="Abyssinica SIL" w:hAnsi="Abyssinica SIL" w:cs="Abyssinica SIL"/>
          <w:sz w:val="24"/>
          <w:szCs w:val="24"/>
        </w:rPr>
        <w:t>ህም</w:t>
      </w:r>
      <w:r w:rsidR="00E75A1B" w:rsidRPr="003F0E3E">
        <w:rPr>
          <w:rFonts w:ascii="Abyssinica SIL" w:hAnsi="Abyssinica SIL" w:cs="Abyssinica SIL"/>
          <w:sz w:val="24"/>
          <w:szCs w:val="24"/>
        </w:rPr>
        <w:t>ት</w:t>
      </w:r>
      <w:r w:rsidRPr="003F0E3E">
        <w:rPr>
          <w:rFonts w:ascii="Abyssinica SIL" w:hAnsi="Abyssinica SIL" w:cs="Abyssinica SIL"/>
          <w:sz w:val="24"/>
          <w:szCs w:val="24"/>
        </w:rPr>
        <w:t xml:space="preserve"> ወአባግዕ ኢይብልዑ ወኢምን</w:t>
      </w:r>
      <w:r w:rsidR="00E75A1B" w:rsidRPr="003F0E3E">
        <w:rPr>
          <w:rFonts w:ascii="Abyssinica SIL" w:hAnsi="Abyssinica SIL" w:cs="Abyssinica SIL"/>
          <w:sz w:val="24"/>
          <w:szCs w:val="24"/>
        </w:rPr>
        <w:t>ት</w:t>
      </w:r>
      <w:r w:rsidRPr="003F0E3E">
        <w:rPr>
          <w:rFonts w:ascii="Abyssinica SIL" w:hAnsi="Abyssinica SIL" w:cs="Abyssinica SIL"/>
          <w:sz w:val="24"/>
          <w:szCs w:val="24"/>
        </w:rPr>
        <w:t>ኒ ወኢይትረ</w:t>
      </w:r>
      <w:r w:rsidR="00E75A1B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>ዩ ወኢይስተዩ ማየ።</w:t>
      </w:r>
    </w:p>
    <w:p w14:paraId="19FB97EA" w14:textId="77777777" w:rsidR="00411F22" w:rsidRPr="003F0E3E" w:rsidRDefault="00411F22" w:rsidP="005A04D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3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8 ወ</w:t>
      </w:r>
      <w:r w:rsidR="005A04D7" w:rsidRPr="003F0E3E">
        <w:rPr>
          <w:rFonts w:ascii="Abyssinica SIL" w:hAnsi="Abyssinica SIL" w:cs="Abyssinica SIL"/>
          <w:sz w:val="24"/>
          <w:szCs w:val="24"/>
        </w:rPr>
        <w:t>ይልበ</w:t>
      </w:r>
      <w:r w:rsidRPr="003F0E3E">
        <w:rPr>
          <w:rFonts w:ascii="Abyssinica SIL" w:hAnsi="Abyssinica SIL" w:cs="Abyssinica SIL"/>
          <w:sz w:val="24"/>
          <w:szCs w:val="24"/>
        </w:rPr>
        <w:t>ሱ ሠቀ ሰብእ ወአውየዉ ኀበ እግዚአብሔር ኅቡረ ወ</w:t>
      </w:r>
      <w:r w:rsidR="005A04D7" w:rsidRPr="003F0E3E">
        <w:rPr>
          <w:rFonts w:ascii="Abyssinica SIL" w:hAnsi="Abyssinica SIL" w:cs="Abyssinica SIL"/>
          <w:sz w:val="24"/>
          <w:szCs w:val="24"/>
        </w:rPr>
        <w:t>ሐ</w:t>
      </w:r>
      <w:r w:rsidRPr="003F0E3E">
        <w:rPr>
          <w:rFonts w:ascii="Abyssinica SIL" w:hAnsi="Abyssinica SIL" w:cs="Abyssinica SIL"/>
          <w:sz w:val="24"/>
          <w:szCs w:val="24"/>
        </w:rPr>
        <w:t>ደጉ ኵሎ</w:t>
      </w:r>
      <w:r w:rsidR="005A04D7" w:rsidRPr="003F0E3E">
        <w:rPr>
          <w:rFonts w:ascii="Abyssinica SIL" w:hAnsi="Abyssinica SIL" w:cs="Abyssinica SIL"/>
          <w:sz w:val="24"/>
          <w:szCs w:val="24"/>
        </w:rPr>
        <w:t>ሙ</w:t>
      </w:r>
      <w:r w:rsidRPr="003F0E3E">
        <w:rPr>
          <w:rFonts w:ascii="Abyssinica SIL" w:hAnsi="Abyssinica SIL" w:cs="Abyssinica SIL"/>
          <w:sz w:val="24"/>
          <w:szCs w:val="24"/>
        </w:rPr>
        <w:t xml:space="preserve"> እከየ ምግባሮሙ ወ</w:t>
      </w:r>
      <w:r w:rsidR="005A04D7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>መፃ ዘውስተ እደዊሆሙ ወይቤሉ።</w:t>
      </w:r>
    </w:p>
    <w:p w14:paraId="63FF9CEF" w14:textId="77777777" w:rsidR="00411F22" w:rsidRPr="003F0E3E" w:rsidRDefault="00411F22" w:rsidP="005A04D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3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 xml:space="preserve">9 መኑ </w:t>
      </w:r>
      <w:r w:rsidR="005A04D7" w:rsidRPr="003F0E3E">
        <w:rPr>
          <w:rFonts w:ascii="Abyssinica SIL" w:hAnsi="Abyssinica SIL" w:cs="Abyssinica SIL"/>
          <w:sz w:val="24"/>
          <w:szCs w:val="24"/>
        </w:rPr>
        <w:t>የ</w:t>
      </w:r>
      <w:r w:rsidRPr="003F0E3E">
        <w:rPr>
          <w:rFonts w:ascii="Abyssinica SIL" w:hAnsi="Abyssinica SIL" w:cs="Abyssinica SIL"/>
          <w:sz w:val="24"/>
          <w:szCs w:val="24"/>
        </w:rPr>
        <w:t>አምር እመ ይኔስሕ እግዚአብሔር ወይመይጥ መቅሠፍተ መ</w:t>
      </w:r>
      <w:r w:rsidR="005A04D7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>ቱ ወኢንመውት እንከ።</w:t>
      </w:r>
    </w:p>
    <w:p w14:paraId="60346E1D" w14:textId="77777777" w:rsidR="00411F22" w:rsidRPr="003F0E3E" w:rsidRDefault="00411F22" w:rsidP="005A04D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 xml:space="preserve">Jon 3:10 ወርእየ እግዚአብሔር ምግባሮሙ ከመ ነስሑ እምፍኖቶሙ እኩይ ወእግዚአብሔርኒ ነስሐ እምነ ዘነበበ እኩየ </w:t>
      </w:r>
      <w:r w:rsidR="005A04D7" w:rsidRPr="003F0E3E">
        <w:rPr>
          <w:rFonts w:ascii="Abyssinica SIL" w:hAnsi="Abyssinica SIL" w:cs="Abyssinica SIL"/>
          <w:sz w:val="24"/>
          <w:szCs w:val="24"/>
        </w:rPr>
        <w:t>ላዕሌሆሙ</w:t>
      </w:r>
      <w:r w:rsidRPr="003F0E3E">
        <w:rPr>
          <w:rFonts w:ascii="Abyssinica SIL" w:hAnsi="Abyssinica SIL" w:cs="Abyssinica SIL"/>
          <w:sz w:val="24"/>
          <w:szCs w:val="24"/>
        </w:rPr>
        <w:t xml:space="preserve"> ይግበር ወኢገብረ እኩየ።</w:t>
      </w:r>
    </w:p>
    <w:p w14:paraId="567140F3" w14:textId="77777777" w:rsidR="00411F22" w:rsidRPr="003F0E3E" w:rsidRDefault="00411F22" w:rsidP="005A04D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4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 xml:space="preserve">1 ወተከዘ ዮናስ </w:t>
      </w:r>
      <w:r w:rsidR="005A04D7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>ቢየ ትካዘ ወ</w:t>
      </w:r>
      <w:r w:rsidR="005A04D7" w:rsidRPr="003F0E3E">
        <w:rPr>
          <w:rFonts w:ascii="Abyssinica SIL" w:hAnsi="Abyssinica SIL" w:cs="Abyssinica SIL"/>
          <w:sz w:val="24"/>
          <w:szCs w:val="24"/>
        </w:rPr>
        <w:t>ኃ</w:t>
      </w:r>
      <w:r w:rsidRPr="003F0E3E">
        <w:rPr>
          <w:rFonts w:ascii="Abyssinica SIL" w:hAnsi="Abyssinica SIL" w:cs="Abyssinica SIL"/>
          <w:sz w:val="24"/>
          <w:szCs w:val="24"/>
        </w:rPr>
        <w:t>ዘነ።</w:t>
      </w:r>
    </w:p>
    <w:p w14:paraId="51D59221" w14:textId="77777777" w:rsidR="00411F22" w:rsidRPr="003F0E3E" w:rsidRDefault="00411F22" w:rsidP="0019627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4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 xml:space="preserve">2 ወጸለየ ኀበ እግዚአብሔር </w:t>
      </w:r>
      <w:r w:rsidR="005A04D7" w:rsidRPr="003F0E3E">
        <w:rPr>
          <w:rFonts w:ascii="Abyssinica SIL" w:hAnsi="Abyssinica SIL" w:cs="Abyssinica SIL"/>
          <w:sz w:val="24"/>
          <w:szCs w:val="24"/>
        </w:rPr>
        <w:t xml:space="preserve">አምላክ </w:t>
      </w:r>
      <w:r w:rsidRPr="003F0E3E">
        <w:rPr>
          <w:rFonts w:ascii="Abyssinica SIL" w:hAnsi="Abyssinica SIL" w:cs="Abyssinica SIL"/>
          <w:sz w:val="24"/>
          <w:szCs w:val="24"/>
        </w:rPr>
        <w:t>ወይቤ እግዚኦ አኮኑ ከመዝ እቤ በ</w:t>
      </w:r>
      <w:r w:rsidR="0019627C">
        <w:rPr>
          <w:rFonts w:ascii="Abyssinica SIL" w:hAnsi="Abyssinica SIL" w:cs="Abyssinica SIL"/>
          <w:sz w:val="24"/>
          <w:szCs w:val="24"/>
        </w:rPr>
        <w:t>{(</w:t>
      </w:r>
      <w:r w:rsidRPr="003F0E3E">
        <w:rPr>
          <w:rFonts w:ascii="Abyssinica SIL" w:hAnsi="Abyssinica SIL" w:cs="Abyssinica SIL"/>
          <w:sz w:val="24"/>
          <w:szCs w:val="24"/>
        </w:rPr>
        <w:t>ብሔ</w:t>
      </w:r>
      <w:r w:rsidR="0019627C">
        <w:rPr>
          <w:rFonts w:ascii="Abyssinica SIL" w:hAnsi="Abyssinica SIL" w:cs="Abyssinica SIL"/>
          <w:sz w:val="24"/>
          <w:szCs w:val="24"/>
        </w:rPr>
        <w:t>)}</w:t>
      </w:r>
      <w:r w:rsidRPr="003F0E3E">
        <w:rPr>
          <w:rFonts w:ascii="Abyssinica SIL" w:hAnsi="Abyssinica SIL" w:cs="Abyssinica SIL"/>
          <w:sz w:val="24"/>
          <w:szCs w:val="24"/>
        </w:rPr>
        <w:t>ርየ ወበ</w:t>
      </w:r>
      <w:r w:rsidR="005A04D7" w:rsidRPr="003F0E3E">
        <w:rPr>
          <w:rFonts w:ascii="Abyssinica SIL" w:hAnsi="Abyssinica SIL" w:cs="Abyssinica SIL"/>
          <w:sz w:val="24"/>
          <w:szCs w:val="24"/>
        </w:rPr>
        <w:t>በይነ</w:t>
      </w:r>
      <w:r w:rsidRPr="003F0E3E">
        <w:rPr>
          <w:rFonts w:ascii="Abyssinica SIL" w:hAnsi="Abyssinica SIL" w:cs="Abyssinica SIL"/>
          <w:sz w:val="24"/>
          <w:szCs w:val="24"/>
        </w:rPr>
        <w:t xml:space="preserve"> ዝንቱ ተ</w:t>
      </w:r>
      <w:r w:rsidR="005A04D7" w:rsidRPr="003F0E3E">
        <w:rPr>
          <w:rFonts w:ascii="Abyssinica SIL" w:hAnsi="Abyssinica SIL" w:cs="Abyssinica SIL"/>
          <w:sz w:val="24"/>
          <w:szCs w:val="24"/>
        </w:rPr>
        <w:t>ኃ</w:t>
      </w:r>
      <w:r w:rsidRPr="003F0E3E">
        <w:rPr>
          <w:rFonts w:ascii="Abyssinica SIL" w:hAnsi="Abyssinica SIL" w:cs="Abyssinica SIL"/>
          <w:sz w:val="24"/>
          <w:szCs w:val="24"/>
        </w:rPr>
        <w:t>ጣ</w:t>
      </w:r>
      <w:r w:rsidR="005A04D7" w:rsidRPr="003F0E3E">
        <w:rPr>
          <w:rFonts w:ascii="Abyssinica SIL" w:hAnsi="Abyssinica SIL" w:cs="Abyssinica SIL"/>
          <w:sz w:val="24"/>
          <w:szCs w:val="24"/>
        </w:rPr>
        <w:t>ዕ</w:t>
      </w:r>
      <w:r w:rsidRPr="003F0E3E">
        <w:rPr>
          <w:rFonts w:ascii="Abyssinica SIL" w:hAnsi="Abyssinica SIL" w:cs="Abyssinica SIL"/>
          <w:sz w:val="24"/>
          <w:szCs w:val="24"/>
        </w:rPr>
        <w:t>ኩ ተርሴ</w:t>
      </w:r>
      <w:r w:rsidR="00755C80" w:rsidRPr="003F0E3E">
        <w:rPr>
          <w:rFonts w:ascii="Abyssinica SIL" w:hAnsi="Abyssinica SIL" w:cs="Abyssinica SIL"/>
          <w:sz w:val="24"/>
          <w:szCs w:val="24"/>
        </w:rPr>
        <w:t>ሰ</w:t>
      </w:r>
      <w:r w:rsidRPr="003F0E3E">
        <w:rPr>
          <w:rFonts w:ascii="Abyssinica SIL" w:hAnsi="Abyssinica SIL" w:cs="Abyssinica SIL"/>
          <w:sz w:val="24"/>
          <w:szCs w:val="24"/>
        </w:rPr>
        <w:t xml:space="preserve"> እስመ </w:t>
      </w:r>
      <w:r w:rsidR="005A04D7" w:rsidRPr="003F0E3E">
        <w:rPr>
          <w:rFonts w:ascii="Abyssinica SIL" w:hAnsi="Abyssinica SIL" w:cs="Abyssinica SIL"/>
          <w:sz w:val="24"/>
          <w:szCs w:val="24"/>
        </w:rPr>
        <w:t>አ</w:t>
      </w:r>
      <w:r w:rsidRPr="003F0E3E">
        <w:rPr>
          <w:rFonts w:ascii="Abyssinica SIL" w:hAnsi="Abyssinica SIL" w:cs="Abyssinica SIL"/>
          <w:sz w:val="24"/>
          <w:szCs w:val="24"/>
        </w:rPr>
        <w:t xml:space="preserve">አምር ከመ </w:t>
      </w:r>
      <w:r w:rsidR="005A04D7" w:rsidRPr="003F0E3E">
        <w:rPr>
          <w:rFonts w:ascii="Abyssinica SIL" w:hAnsi="Abyssinica SIL" w:cs="Abyssinica SIL"/>
          <w:sz w:val="24"/>
          <w:szCs w:val="24"/>
        </w:rPr>
        <w:t xml:space="preserve">አንተ </w:t>
      </w:r>
      <w:r w:rsidRPr="003F0E3E">
        <w:rPr>
          <w:rFonts w:ascii="Abyssinica SIL" w:hAnsi="Abyssinica SIL" w:cs="Abyssinica SIL"/>
          <w:sz w:val="24"/>
          <w:szCs w:val="24"/>
        </w:rPr>
        <w:t>መ</w:t>
      </w:r>
      <w:r w:rsidR="005A04D7" w:rsidRPr="003F0E3E">
        <w:rPr>
          <w:rFonts w:ascii="Abyssinica SIL" w:hAnsi="Abyssinica SIL" w:cs="Abyssinica SIL"/>
          <w:sz w:val="24"/>
          <w:szCs w:val="24"/>
        </w:rPr>
        <w:t>ሐ</w:t>
      </w:r>
      <w:r w:rsidRPr="003F0E3E">
        <w:rPr>
          <w:rFonts w:ascii="Abyssinica SIL" w:hAnsi="Abyssinica SIL" w:cs="Abyssinica SIL"/>
          <w:sz w:val="24"/>
          <w:szCs w:val="24"/>
        </w:rPr>
        <w:t>ሪ ወመስተሣህል ርሑቀ መ</w:t>
      </w:r>
      <w:r w:rsidR="005A04D7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>ት ወብዙ</w:t>
      </w:r>
      <w:r w:rsidR="005A04D7" w:rsidRPr="003F0E3E">
        <w:rPr>
          <w:rFonts w:ascii="Abyssinica SIL" w:hAnsi="Abyssinica SIL" w:cs="Abyssinica SIL"/>
          <w:sz w:val="24"/>
          <w:szCs w:val="24"/>
        </w:rPr>
        <w:t>ኃ</w:t>
      </w:r>
      <w:r w:rsidRPr="003F0E3E">
        <w:rPr>
          <w:rFonts w:ascii="Abyssinica SIL" w:hAnsi="Abyssinica SIL" w:cs="Abyssinica SIL"/>
          <w:sz w:val="24"/>
          <w:szCs w:val="24"/>
        </w:rPr>
        <w:t xml:space="preserve"> ምሕረት ወጻድቅ ወትኔስሕ በእንተ እኪት።</w:t>
      </w:r>
    </w:p>
    <w:p w14:paraId="0953CC64" w14:textId="77777777" w:rsidR="00411F22" w:rsidRPr="003F0E3E" w:rsidRDefault="00411F22" w:rsidP="0019627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4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3 ወይእዜኒ እግዚኦ ንሥ</w:t>
      </w:r>
      <w:r w:rsidR="00755C80" w:rsidRPr="003F0E3E">
        <w:rPr>
          <w:rFonts w:ascii="Abyssinica SIL" w:hAnsi="Abyssinica SIL" w:cs="Abyssinica SIL"/>
          <w:sz w:val="24"/>
          <w:szCs w:val="24"/>
        </w:rPr>
        <w:t>አ</w:t>
      </w:r>
      <w:r w:rsidRPr="003F0E3E">
        <w:rPr>
          <w:rFonts w:ascii="Abyssinica SIL" w:hAnsi="Abyssinica SIL" w:cs="Abyssinica SIL"/>
          <w:sz w:val="24"/>
          <w:szCs w:val="24"/>
        </w:rPr>
        <w:t xml:space="preserve"> ለነፍስየ እምኔየ እስመ ይኄይሰኒ መዊት እምሐይው።</w:t>
      </w:r>
    </w:p>
    <w:p w14:paraId="6ED4C7FB" w14:textId="77777777" w:rsidR="00411F22" w:rsidRPr="003F0E3E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4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4 ወይቤሎ እግዚአብሔር ለዮናስ ጥቀኑ ትቴክዝ አንተ።</w:t>
      </w:r>
    </w:p>
    <w:p w14:paraId="7408D61A" w14:textId="77777777" w:rsidR="00411F22" w:rsidRPr="003F0E3E" w:rsidRDefault="00411F22" w:rsidP="005A04D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lastRenderedPageBreak/>
        <w:t>Jon 4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5 ወእምዝ ወ</w:t>
      </w:r>
      <w:r w:rsidR="005A04D7" w:rsidRPr="003F0E3E">
        <w:rPr>
          <w:rFonts w:ascii="Abyssinica SIL" w:hAnsi="Abyssinica SIL" w:cs="Abyssinica SIL"/>
          <w:sz w:val="24"/>
          <w:szCs w:val="24"/>
        </w:rPr>
        <w:t>ጽ</w:t>
      </w:r>
      <w:r w:rsidRPr="003F0E3E">
        <w:rPr>
          <w:rFonts w:ascii="Abyssinica SIL" w:hAnsi="Abyssinica SIL" w:cs="Abyssinica SIL"/>
          <w:sz w:val="24"/>
          <w:szCs w:val="24"/>
        </w:rPr>
        <w:t>አ ዮናስ እምሀገር ወነበረ አንቀጸ ሀገር ወገብረ ሎቱ ልገተ ወነበረ ታሕተ ጽላሎታ እስከ ይሬኢ ዘይከውን ሀገር።</w:t>
      </w:r>
    </w:p>
    <w:p w14:paraId="120A8F45" w14:textId="77777777" w:rsidR="00411F22" w:rsidRPr="003F0E3E" w:rsidRDefault="00411F22" w:rsidP="0019627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4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 xml:space="preserve">6 ወአዘዘ እግዚአብሔር ሐምሐመ ወበቈለ ወጸለሎ መልዕልተ ርእሱ ለዮናስ ከመ </w:t>
      </w:r>
      <w:r w:rsidR="005A04D7" w:rsidRPr="003F0E3E">
        <w:rPr>
          <w:rFonts w:ascii="Abyssinica SIL" w:hAnsi="Abyssinica SIL" w:cs="Abyssinica SIL"/>
          <w:sz w:val="24"/>
          <w:szCs w:val="24"/>
        </w:rPr>
        <w:t xml:space="preserve">ኢያሕምሞ </w:t>
      </w:r>
      <w:r w:rsidRPr="003F0E3E">
        <w:rPr>
          <w:rFonts w:ascii="Abyssinica SIL" w:hAnsi="Abyssinica SIL" w:cs="Abyssinica SIL"/>
          <w:sz w:val="24"/>
          <w:szCs w:val="24"/>
        </w:rPr>
        <w:t xml:space="preserve">ፀሐይ </w:t>
      </w:r>
      <w:r w:rsidR="005A04D7" w:rsidRPr="003F0E3E">
        <w:rPr>
          <w:rFonts w:ascii="Abyssinica SIL" w:hAnsi="Abyssinica SIL" w:cs="Abyssinica SIL"/>
          <w:sz w:val="24"/>
          <w:szCs w:val="24"/>
        </w:rPr>
        <w:t>ወተ</w:t>
      </w:r>
      <w:r w:rsidR="0019627C">
        <w:rPr>
          <w:rFonts w:ascii="Abyssinica SIL" w:hAnsi="Abyssinica SIL" w:cs="Abyssinica SIL"/>
          <w:sz w:val="24"/>
          <w:szCs w:val="24"/>
        </w:rPr>
        <w:t>(</w:t>
      </w:r>
      <w:r w:rsidR="005A04D7" w:rsidRPr="003F0E3E">
        <w:rPr>
          <w:rFonts w:ascii="Abyssinica SIL" w:hAnsi="Abyssinica SIL" w:cs="Abyssinica SIL"/>
          <w:sz w:val="24"/>
          <w:szCs w:val="24"/>
        </w:rPr>
        <w:t>ፈ</w:t>
      </w:r>
      <w:r w:rsidR="0019627C">
        <w:rPr>
          <w:rFonts w:ascii="Abyssinica SIL" w:hAnsi="Abyssinica SIL" w:cs="Abyssinica SIL"/>
          <w:sz w:val="24"/>
          <w:szCs w:val="24"/>
        </w:rPr>
        <w:t>)</w:t>
      </w:r>
      <w:r w:rsidR="005A04D7" w:rsidRPr="003F0E3E">
        <w:rPr>
          <w:rFonts w:ascii="Abyssinica SIL" w:hAnsi="Abyssinica SIL" w:cs="Abyssinica SIL"/>
          <w:sz w:val="24"/>
          <w:szCs w:val="24"/>
        </w:rPr>
        <w:t xml:space="preserve">ሥሐ </w:t>
      </w:r>
      <w:r w:rsidRPr="003F0E3E">
        <w:rPr>
          <w:rFonts w:ascii="Abyssinica SIL" w:hAnsi="Abyssinica SIL" w:cs="Abyssinica SIL"/>
          <w:sz w:val="24"/>
          <w:szCs w:val="24"/>
        </w:rPr>
        <w:t xml:space="preserve">ዮናስ </w:t>
      </w:r>
      <w:r w:rsidR="005A04D7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>ቢየ ፍሥ</w:t>
      </w:r>
      <w:r w:rsidR="005A04D7" w:rsidRPr="003F0E3E">
        <w:rPr>
          <w:rFonts w:ascii="Abyssinica SIL" w:hAnsi="Abyssinica SIL" w:cs="Abyssinica SIL"/>
          <w:sz w:val="24"/>
          <w:szCs w:val="24"/>
        </w:rPr>
        <w:t>ሐ</w:t>
      </w:r>
      <w:r w:rsidRPr="003F0E3E">
        <w:rPr>
          <w:rFonts w:ascii="Abyssinica SIL" w:hAnsi="Abyssinica SIL" w:cs="Abyssinica SIL"/>
          <w:sz w:val="24"/>
          <w:szCs w:val="24"/>
        </w:rPr>
        <w:t xml:space="preserve"> በእንተ ሐምሐም።</w:t>
      </w:r>
    </w:p>
    <w:p w14:paraId="3A270C3B" w14:textId="77777777" w:rsidR="00411F22" w:rsidRPr="003F0E3E" w:rsidRDefault="00411F22" w:rsidP="005A04D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4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7 ወአዘዘ እግዚአብሔር በሳኒታ ዕፄ ወቀተ</w:t>
      </w:r>
      <w:r w:rsidR="005A04D7" w:rsidRPr="003F0E3E">
        <w:rPr>
          <w:rFonts w:ascii="Abyssinica SIL" w:hAnsi="Abyssinica SIL" w:cs="Abyssinica SIL"/>
          <w:sz w:val="24"/>
          <w:szCs w:val="24"/>
        </w:rPr>
        <w:t>ላ</w:t>
      </w:r>
      <w:r w:rsidRPr="003F0E3E">
        <w:rPr>
          <w:rFonts w:ascii="Abyssinica SIL" w:hAnsi="Abyssinica SIL" w:cs="Abyssinica SIL"/>
          <w:sz w:val="24"/>
          <w:szCs w:val="24"/>
        </w:rPr>
        <w:t xml:space="preserve"> ለ</w:t>
      </w:r>
      <w:r w:rsidR="005A04D7" w:rsidRPr="003F0E3E">
        <w:rPr>
          <w:rFonts w:ascii="Abyssinica SIL" w:hAnsi="Abyssinica SIL" w:cs="Abyssinica SIL"/>
          <w:sz w:val="24"/>
          <w:szCs w:val="24"/>
        </w:rPr>
        <w:t>ይእቲ</w:t>
      </w:r>
      <w:r w:rsidRPr="003F0E3E">
        <w:rPr>
          <w:rFonts w:ascii="Abyssinica SIL" w:hAnsi="Abyssinica SIL" w:cs="Abyssinica SIL"/>
          <w:sz w:val="24"/>
          <w:szCs w:val="24"/>
        </w:rPr>
        <w:t xml:space="preserve"> ሐምሐም ወየብሰት።</w:t>
      </w:r>
    </w:p>
    <w:p w14:paraId="070CF5D3" w14:textId="77777777" w:rsidR="00411F22" w:rsidRPr="003F0E3E" w:rsidRDefault="00411F22" w:rsidP="005A04D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4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>8 ወሠሪቆ ፀሐይ አዘዘ እግዚአብሔር ነፋሰ ሐሩረ</w:t>
      </w:r>
      <w:r w:rsidR="005A04D7" w:rsidRPr="003F0E3E">
        <w:rPr>
          <w:rFonts w:ascii="Abyssinica SIL" w:hAnsi="Abyssinica SIL" w:cs="Abyssinica SIL"/>
          <w:sz w:val="24"/>
          <w:szCs w:val="24"/>
        </w:rPr>
        <w:t xml:space="preserve"> </w:t>
      </w:r>
      <w:r w:rsidRPr="003F0E3E">
        <w:rPr>
          <w:rFonts w:ascii="Abyssinica SIL" w:hAnsi="Abyssinica SIL" w:cs="Abyssinica SIL"/>
          <w:sz w:val="24"/>
          <w:szCs w:val="24"/>
        </w:rPr>
        <w:t xml:space="preserve">ዘያውዒ ወአሕመሞ ርእሶ ለዮናስ </w:t>
      </w:r>
      <w:r w:rsidR="005A04D7" w:rsidRPr="003F0E3E">
        <w:rPr>
          <w:rFonts w:ascii="Abyssinica SIL" w:hAnsi="Abyssinica SIL" w:cs="Abyssinica SIL"/>
          <w:sz w:val="24"/>
          <w:szCs w:val="24"/>
        </w:rPr>
        <w:t xml:space="preserve">ፀሐይ </w:t>
      </w:r>
      <w:r w:rsidRPr="003F0E3E">
        <w:rPr>
          <w:rFonts w:ascii="Abyssinica SIL" w:hAnsi="Abyssinica SIL" w:cs="Abyssinica SIL"/>
          <w:sz w:val="24"/>
          <w:szCs w:val="24"/>
        </w:rPr>
        <w:t>ወ</w:t>
      </w:r>
      <w:r w:rsidR="005A04D7" w:rsidRPr="003F0E3E">
        <w:rPr>
          <w:rFonts w:ascii="Abyssinica SIL" w:hAnsi="Abyssinica SIL" w:cs="Abyssinica SIL"/>
          <w:sz w:val="24"/>
          <w:szCs w:val="24"/>
        </w:rPr>
        <w:t>አ</w:t>
      </w:r>
      <w:r w:rsidRPr="003F0E3E">
        <w:rPr>
          <w:rFonts w:ascii="Abyssinica SIL" w:hAnsi="Abyssinica SIL" w:cs="Abyssinica SIL"/>
          <w:sz w:val="24"/>
          <w:szCs w:val="24"/>
        </w:rPr>
        <w:t>ንበዘ ወተቈጥ</w:t>
      </w:r>
      <w:r w:rsidR="005A04D7" w:rsidRPr="003F0E3E">
        <w:rPr>
          <w:rFonts w:ascii="Abyssinica SIL" w:hAnsi="Abyssinica SIL" w:cs="Abyssinica SIL"/>
          <w:sz w:val="24"/>
          <w:szCs w:val="24"/>
        </w:rPr>
        <w:t>ዓ</w:t>
      </w:r>
      <w:r w:rsidRPr="003F0E3E">
        <w:rPr>
          <w:rFonts w:ascii="Abyssinica SIL" w:hAnsi="Abyssinica SIL" w:cs="Abyssinica SIL"/>
          <w:sz w:val="24"/>
          <w:szCs w:val="24"/>
        </w:rPr>
        <w:t xml:space="preserve"> ነፍ</w:t>
      </w:r>
      <w:r w:rsidR="005A04D7" w:rsidRPr="003F0E3E">
        <w:rPr>
          <w:rFonts w:ascii="Abyssinica SIL" w:hAnsi="Abyssinica SIL" w:cs="Abyssinica SIL"/>
          <w:sz w:val="24"/>
          <w:szCs w:val="24"/>
        </w:rPr>
        <w:t>ሱ</w:t>
      </w:r>
      <w:r w:rsidRPr="003F0E3E">
        <w:rPr>
          <w:rFonts w:ascii="Abyssinica SIL" w:hAnsi="Abyssinica SIL" w:cs="Abyssinica SIL"/>
          <w:sz w:val="24"/>
          <w:szCs w:val="24"/>
        </w:rPr>
        <w:t xml:space="preserve"> ወይቤ ይኄይሰኒ መዊት እምሐይው።</w:t>
      </w:r>
    </w:p>
    <w:p w14:paraId="173F5095" w14:textId="77777777" w:rsidR="00411F22" w:rsidRPr="003F0E3E" w:rsidRDefault="00411F22" w:rsidP="00C43A0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4</w:t>
      </w:r>
      <w:r w:rsidR="003F0E3E">
        <w:rPr>
          <w:rFonts w:ascii="Abyssinica SIL" w:hAnsi="Abyssinica SIL" w:cs="Abyssinica SIL"/>
          <w:sz w:val="24"/>
          <w:szCs w:val="24"/>
        </w:rPr>
        <w:t>:0</w:t>
      </w:r>
      <w:r w:rsidRPr="003F0E3E">
        <w:rPr>
          <w:rFonts w:ascii="Abyssinica SIL" w:hAnsi="Abyssinica SIL" w:cs="Abyssinica SIL"/>
          <w:sz w:val="24"/>
          <w:szCs w:val="24"/>
        </w:rPr>
        <w:t xml:space="preserve">9 ወይቤሎ እግዚአብሔር ለዮናስ ጥቀኑ </w:t>
      </w:r>
      <w:r w:rsidR="00C43A0F" w:rsidRPr="003F0E3E">
        <w:rPr>
          <w:rFonts w:ascii="Abyssinica SIL" w:hAnsi="Abyssinica SIL" w:cs="Abyssinica SIL"/>
          <w:sz w:val="24"/>
          <w:szCs w:val="24"/>
        </w:rPr>
        <w:t>ተከዝከ</w:t>
      </w:r>
      <w:r w:rsidRPr="003F0E3E">
        <w:rPr>
          <w:rFonts w:ascii="Abyssinica SIL" w:hAnsi="Abyssinica SIL" w:cs="Abyssinica SIL"/>
          <w:sz w:val="24"/>
          <w:szCs w:val="24"/>
        </w:rPr>
        <w:t xml:space="preserve"> በእንተ ሐምሐም ወይቤ ጥቀ ተከዝኩ </w:t>
      </w:r>
      <w:r w:rsidR="00C43A0F" w:rsidRPr="003F0E3E">
        <w:rPr>
          <w:rFonts w:ascii="Abyssinica SIL" w:hAnsi="Abyssinica SIL" w:cs="Abyssinica SIL"/>
          <w:sz w:val="24"/>
          <w:szCs w:val="24"/>
        </w:rPr>
        <w:t xml:space="preserve">በእንተ ሐምሐም </w:t>
      </w:r>
      <w:r w:rsidRPr="003F0E3E">
        <w:rPr>
          <w:rFonts w:ascii="Abyssinica SIL" w:hAnsi="Abyssinica SIL" w:cs="Abyssinica SIL"/>
          <w:sz w:val="24"/>
          <w:szCs w:val="24"/>
        </w:rPr>
        <w:t>እስከ ለሞት።</w:t>
      </w:r>
    </w:p>
    <w:p w14:paraId="73032F0E" w14:textId="77777777" w:rsidR="00411F22" w:rsidRPr="003F0E3E" w:rsidRDefault="00411F22" w:rsidP="00C43A0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4:10 ወይቤሎ እግዚአብሔር አንተሰ ትምሕክ ሐምሐመ ዘኢ</w:t>
      </w:r>
      <w:r w:rsidR="00C43A0F" w:rsidRPr="003F0E3E">
        <w:rPr>
          <w:rFonts w:ascii="Abyssinica SIL" w:hAnsi="Abyssinica SIL" w:cs="Abyssinica SIL"/>
          <w:sz w:val="24"/>
          <w:szCs w:val="24"/>
        </w:rPr>
        <w:t>ፃ</w:t>
      </w:r>
      <w:r w:rsidRPr="003F0E3E">
        <w:rPr>
          <w:rFonts w:ascii="Abyssinica SIL" w:hAnsi="Abyssinica SIL" w:cs="Abyssinica SIL"/>
          <w:sz w:val="24"/>
          <w:szCs w:val="24"/>
        </w:rPr>
        <w:t>መውከ ወኢሰቀይከ ዘሌሊተ በቈለት ወሌሊተ ሞተት።</w:t>
      </w:r>
    </w:p>
    <w:p w14:paraId="5C311E80" w14:textId="77777777" w:rsidR="00411F22" w:rsidRPr="003F0E3E" w:rsidRDefault="00411F22" w:rsidP="00C43A0F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>Jon 4:11 ወአ</w:t>
      </w:r>
      <w:r w:rsidR="00C43A0F" w:rsidRPr="003F0E3E">
        <w:rPr>
          <w:rFonts w:ascii="Abyssinica SIL" w:hAnsi="Abyssinica SIL" w:cs="Abyssinica SIL"/>
          <w:sz w:val="24"/>
          <w:szCs w:val="24"/>
        </w:rPr>
        <w:t>ነኑ</w:t>
      </w:r>
      <w:r w:rsidRPr="003F0E3E">
        <w:rPr>
          <w:rFonts w:ascii="Abyssinica SIL" w:hAnsi="Abyssinica SIL" w:cs="Abyssinica SIL"/>
          <w:sz w:val="24"/>
          <w:szCs w:val="24"/>
        </w:rPr>
        <w:t xml:space="preserve"> ኢይምሕካ ለነነዌ ሀገር </w:t>
      </w:r>
      <w:r w:rsidR="00C43A0F" w:rsidRPr="003F0E3E">
        <w:rPr>
          <w:rFonts w:ascii="Abyssinica SIL" w:hAnsi="Abyssinica SIL" w:cs="Abyssinica SIL"/>
          <w:sz w:val="24"/>
          <w:szCs w:val="24"/>
        </w:rPr>
        <w:t>ዓባ</w:t>
      </w:r>
      <w:r w:rsidRPr="003F0E3E">
        <w:rPr>
          <w:rFonts w:ascii="Abyssinica SIL" w:hAnsi="Abyssinica SIL" w:cs="Abyssinica SIL"/>
          <w:sz w:val="24"/>
          <w:szCs w:val="24"/>
        </w:rPr>
        <w:t>ይ ዘሀለ</w:t>
      </w:r>
      <w:r w:rsidR="00C43A0F" w:rsidRPr="003F0E3E">
        <w:rPr>
          <w:rFonts w:ascii="Abyssinica SIL" w:hAnsi="Abyssinica SIL" w:cs="Abyssinica SIL"/>
          <w:sz w:val="24"/>
          <w:szCs w:val="24"/>
        </w:rPr>
        <w:t>ው</w:t>
      </w:r>
      <w:r w:rsidRPr="003F0E3E">
        <w:rPr>
          <w:rFonts w:ascii="Abyssinica SIL" w:hAnsi="Abyssinica SIL" w:cs="Abyssinica SIL"/>
          <w:sz w:val="24"/>
          <w:szCs w:val="24"/>
        </w:rPr>
        <w:t xml:space="preserve"> ውስቴታ ሰብእ ፈድፋደ እም</w:t>
      </w:r>
      <w:r w:rsidR="00C43A0F" w:rsidRPr="003F0E3E">
        <w:rPr>
          <w:rFonts w:ascii="Abyssinica SIL" w:hAnsi="Abyssinica SIL" w:cs="Abyssinica SIL"/>
          <w:sz w:val="24"/>
          <w:szCs w:val="24"/>
        </w:rPr>
        <w:t>፲ ወ፪ ፼</w:t>
      </w:r>
      <w:r w:rsidRPr="003F0E3E">
        <w:rPr>
          <w:rFonts w:ascii="Abyssinica SIL" w:hAnsi="Abyssinica SIL" w:cs="Abyssinica SIL"/>
          <w:sz w:val="24"/>
          <w:szCs w:val="24"/>
        </w:rPr>
        <w:t xml:space="preserve"> እለ ኢፈለጡ ፀጋሞሙ </w:t>
      </w:r>
      <w:r w:rsidR="00C43A0F" w:rsidRPr="003F0E3E">
        <w:rPr>
          <w:rFonts w:ascii="Abyssinica SIL" w:hAnsi="Abyssinica SIL" w:cs="Abyssinica SIL"/>
          <w:sz w:val="24"/>
          <w:szCs w:val="24"/>
        </w:rPr>
        <w:t>ወ</w:t>
      </w:r>
      <w:r w:rsidRPr="003F0E3E">
        <w:rPr>
          <w:rFonts w:ascii="Abyssinica SIL" w:hAnsi="Abyssinica SIL" w:cs="Abyssinica SIL"/>
          <w:sz w:val="24"/>
          <w:szCs w:val="24"/>
        </w:rPr>
        <w:t>የማኖሙ ወእንስሳ ብዙኅ። ።</w:t>
      </w:r>
    </w:p>
    <w:p w14:paraId="636BFC6C" w14:textId="77777777" w:rsidR="00411F22" w:rsidRPr="003F0E3E" w:rsidRDefault="0019627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Jon 4:11sub </w:t>
      </w:r>
    </w:p>
    <w:p w14:paraId="40BFB8F7" w14:textId="77777777" w:rsidR="00411F22" w:rsidRPr="003F0E3E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 xml:space="preserve"> </w:t>
      </w:r>
    </w:p>
    <w:p w14:paraId="1627ADA1" w14:textId="77777777" w:rsidR="00411F22" w:rsidRPr="003F0E3E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3F0E3E">
        <w:rPr>
          <w:rFonts w:ascii="Abyssinica SIL" w:hAnsi="Abyssinica SIL" w:cs="Abyssinica SIL"/>
          <w:sz w:val="24"/>
          <w:szCs w:val="24"/>
        </w:rPr>
        <w:t xml:space="preserve"> </w:t>
      </w:r>
    </w:p>
    <w:p w14:paraId="0B3CC16C" w14:textId="77777777" w:rsidR="00411F22" w:rsidRPr="003F0E3E" w:rsidRDefault="00411F22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sectPr w:rsidR="00411F22" w:rsidRPr="003F0E3E" w:rsidSect="00D94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2489E" w14:textId="77777777" w:rsidR="005D7702" w:rsidRDefault="005D7702">
      <w:r>
        <w:separator/>
      </w:r>
    </w:p>
  </w:endnote>
  <w:endnote w:type="continuationSeparator" w:id="0">
    <w:p w14:paraId="724DFADD" w14:textId="77777777" w:rsidR="005D7702" w:rsidRDefault="005D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400AB" w14:textId="77777777" w:rsidR="00D94535" w:rsidRDefault="00D94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6300074"/>
      <w:docPartObj>
        <w:docPartGallery w:val="Page Numbers (Bottom of Page)"/>
        <w:docPartUnique/>
      </w:docPartObj>
    </w:sdtPr>
    <w:sdtContent>
      <w:p w14:paraId="619A5D16" w14:textId="53751B41" w:rsidR="00D94535" w:rsidRDefault="00D945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76110CF7" w14:textId="77777777" w:rsidR="00D94535" w:rsidRDefault="00D945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987A1" w14:textId="77777777" w:rsidR="00D94535" w:rsidRDefault="00D94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6F466" w14:textId="77777777" w:rsidR="005D7702" w:rsidRDefault="005D7702">
      <w:r>
        <w:separator/>
      </w:r>
    </w:p>
  </w:footnote>
  <w:footnote w:type="continuationSeparator" w:id="0">
    <w:p w14:paraId="7775BAE0" w14:textId="77777777" w:rsidR="005D7702" w:rsidRDefault="005D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23DC0" w14:textId="77777777" w:rsidR="00D94535" w:rsidRDefault="00D94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A97E2" w14:textId="2514C142" w:rsidR="00D94535" w:rsidRPr="00D94535" w:rsidRDefault="00D94535" w:rsidP="00D94535">
    <w:pPr>
      <w:pStyle w:val="Header"/>
      <w:rPr>
        <w:lang w:val="fr-FR"/>
      </w:rPr>
    </w:pPr>
    <w:bookmarkStart w:id="2" w:name="_Hlk188629810"/>
    <w:bookmarkStart w:id="3" w:name="_Hlk188629811"/>
    <w:bookmarkStart w:id="4" w:name="_Hlk191398042"/>
    <w:bookmarkStart w:id="5" w:name="_Hlk191398043"/>
    <w:bookmarkStart w:id="6" w:name="_Hlk191479544"/>
    <w:bookmarkStart w:id="7" w:name="_Hlk191479545"/>
    <w:r w:rsidRPr="00E97518">
      <w:rPr>
        <w:rFonts w:ascii="Brill" w:hAnsi="Brill"/>
        <w:i/>
        <w:iCs/>
        <w:lang w:val="fr-FR"/>
      </w:rPr>
      <w:t xml:space="preserve">THEOT </w:t>
    </w:r>
    <w:r>
      <w:rPr>
        <w:rFonts w:ascii="Brill" w:hAnsi="Brill"/>
        <w:i/>
        <w:iCs/>
        <w:lang w:val="fr-FR"/>
      </w:rPr>
      <w:t xml:space="preserve">Jonah </w:t>
    </w:r>
    <w:r w:rsidRPr="00E97518">
      <w:rPr>
        <w:rFonts w:ascii="Brill" w:hAnsi="Brill"/>
        <w:i/>
        <w:iCs/>
        <w:lang w:val="fr-FR"/>
      </w:rPr>
      <w:t xml:space="preserve">in </w:t>
    </w:r>
    <w:r>
      <w:rPr>
        <w:rFonts w:ascii="Brill" w:hAnsi="Brill"/>
        <w:i/>
        <w:iCs/>
        <w:lang w:val="fr-FR"/>
      </w:rPr>
      <w:t>EMIP 2007</w:t>
    </w:r>
    <w:r w:rsidR="0012035C">
      <w:rPr>
        <w:rFonts w:ascii="Brill" w:hAnsi="Brill"/>
        <w:i/>
        <w:iCs/>
        <w:lang w:val="fr-FR"/>
      </w:rPr>
      <w:tab/>
    </w:r>
    <w:r w:rsidRPr="00E97518">
      <w:rPr>
        <w:rFonts w:ascii="Brill" w:hAnsi="Brill"/>
        <w:i/>
        <w:iCs/>
        <w:lang w:val="fr-FR"/>
      </w:rPr>
      <w:tab/>
    </w:r>
    <w:r>
      <w:rPr>
        <w:noProof/>
      </w:rPr>
      <w:drawing>
        <wp:inline distT="0" distB="0" distL="0" distR="0" wp14:anchorId="50AE760F" wp14:editId="4FF4035A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547B7" w14:textId="77777777" w:rsidR="00D94535" w:rsidRDefault="00D945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F6A20"/>
    <w:rsid w:val="0012035C"/>
    <w:rsid w:val="001855B1"/>
    <w:rsid w:val="0019627C"/>
    <w:rsid w:val="001C27E7"/>
    <w:rsid w:val="00214C3D"/>
    <w:rsid w:val="00252C6F"/>
    <w:rsid w:val="003F0E3E"/>
    <w:rsid w:val="00411F22"/>
    <w:rsid w:val="0042628C"/>
    <w:rsid w:val="004F3239"/>
    <w:rsid w:val="005A04D7"/>
    <w:rsid w:val="005D7702"/>
    <w:rsid w:val="00755C80"/>
    <w:rsid w:val="00783AF3"/>
    <w:rsid w:val="0081336A"/>
    <w:rsid w:val="008372C6"/>
    <w:rsid w:val="00A77B3E"/>
    <w:rsid w:val="00B05236"/>
    <w:rsid w:val="00B771AB"/>
    <w:rsid w:val="00BD2CEB"/>
    <w:rsid w:val="00C1359C"/>
    <w:rsid w:val="00C43A0F"/>
    <w:rsid w:val="00CD410B"/>
    <w:rsid w:val="00D31740"/>
    <w:rsid w:val="00D94535"/>
    <w:rsid w:val="00E75A1B"/>
    <w:rsid w:val="00EF5CEE"/>
    <w:rsid w:val="00F51B5F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A7C1B"/>
  <w15:docId w15:val="{CBC90B0C-9605-4272-9E51-9C8D9454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FootnoteText">
    <w:name w:val="footnote text"/>
    <w:basedOn w:val="Normal"/>
    <w:semiHidden/>
    <w:rsid w:val="001855B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855B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945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453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535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453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535"/>
    <w:rPr>
      <w:rFonts w:ascii="Arial" w:eastAsia="Arial" w:hAnsi="Arial" w:cs="Arial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7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EMIP02007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3356</Characters>
  <Application>Microsoft Office Word</Application>
  <DocSecurity>0</DocSecurity>
  <Lines>43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Jonah</vt:lpstr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Jonah</dc:title>
  <dc:subject/>
  <dc:creator>SteveDelamarter</dc:creator>
  <cp:keywords/>
  <dc:description/>
  <cp:lastModifiedBy>Ralph Lee</cp:lastModifiedBy>
  <cp:revision>2</cp:revision>
  <cp:lastPrinted>2012-10-19T18:25:00Z</cp:lastPrinted>
  <dcterms:created xsi:type="dcterms:W3CDTF">2025-02-26T17:06:00Z</dcterms:created>
  <dcterms:modified xsi:type="dcterms:W3CDTF">2025-02-26T17:06:00Z</dcterms:modified>
</cp:coreProperties>
</file>